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alias w:val="Nombre del currículo"/>
        <w:tag w:val="Nombre del currículo"/>
        <w:id w:val="2142538285"/>
        <w:placeholder>
          <w:docPart w:val="A68FD4D71D9D4613AA635CA634A96516"/>
        </w:placeholder>
        <w:docPartList>
          <w:docPartGallery w:val="Quick Parts"/>
          <w:docPartCategory w:val=" Nombre del currículo"/>
        </w:docPartList>
      </w:sdtPr>
      <w:sdtEndPr/>
      <w:sdtContent>
        <w:p w:rsidR="00A6534E" w:rsidRDefault="00A6534E">
          <w:pPr>
            <w:pStyle w:val="Sinespaciado"/>
          </w:pPr>
        </w:p>
        <w:tbl>
          <w:tblPr>
            <w:tblW w:w="5000" w:type="pct"/>
            <w:jc w:val="center"/>
            <w:tblBorders>
              <w:top w:val="single" w:sz="6" w:space="0" w:color="9FB8CD" w:themeColor="accent2"/>
              <w:left w:val="single" w:sz="6" w:space="0" w:color="9FB8CD" w:themeColor="accent2"/>
              <w:bottom w:val="single" w:sz="6" w:space="0" w:color="9FB8CD" w:themeColor="accent2"/>
              <w:right w:val="single" w:sz="6" w:space="0" w:color="9FB8CD" w:themeColor="accent2"/>
              <w:insideH w:val="single" w:sz="6" w:space="0" w:color="9FB8CD" w:themeColor="accent2"/>
              <w:insideV w:val="single" w:sz="6" w:space="0" w:color="9FB8CD" w:themeColor="accent2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47"/>
            <w:gridCol w:w="9092"/>
          </w:tblGrid>
          <w:tr w:rsidR="00A6534E" w:rsidTr="00440773">
            <w:trPr>
              <w:trHeight w:val="2662"/>
              <w:jc w:val="center"/>
            </w:trPr>
            <w:tc>
              <w:tcPr>
                <w:tcW w:w="365" w:type="dxa"/>
                <w:shd w:val="clear" w:color="auto" w:fill="9FB8CD" w:themeFill="accent2"/>
              </w:tcPr>
              <w:p w:rsidR="00A6534E" w:rsidRDefault="00A6534E">
                <w:pPr>
                  <w:spacing w:after="0" w:line="240" w:lineRule="auto"/>
                </w:pPr>
              </w:p>
            </w:tc>
            <w:tc>
              <w:tcPr>
                <w:tcW w:w="9363" w:type="dxa"/>
                <w:tcMar>
                  <w:top w:w="360" w:type="dxa"/>
                  <w:left w:w="360" w:type="dxa"/>
                  <w:bottom w:w="360" w:type="dxa"/>
                  <w:right w:w="360" w:type="dxa"/>
                </w:tcMar>
              </w:tcPr>
              <w:p w:rsidR="00A6534E" w:rsidRPr="00017C56" w:rsidRDefault="00EF1604" w:rsidP="00283BCF">
                <w:pPr>
                  <w:pStyle w:val="Nombre"/>
                  <w:jc w:val="left"/>
                  <w:rPr>
                    <w:b/>
                  </w:rPr>
                </w:pPr>
                <w:r>
                  <w:rPr>
                    <w:color w:val="628BAD" w:themeColor="accent2" w:themeShade="BF"/>
                    <w:spacing w:val="10"/>
                  </w:rPr>
                  <w:sym w:font="Wingdings 3" w:char="F07D"/>
                </w:r>
                <w:sdt>
                  <w:sdtPr>
                    <w:rPr>
                      <w:b/>
                    </w:rPr>
                    <w:id w:val="10979384"/>
                    <w:placeholder>
                      <w:docPart w:val="4A733CE5D6F1429EB6D5841B019849F5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EndPr/>
                  <w:sdtContent>
                    <w:r w:rsidR="00DC22F1" w:rsidRPr="00017C56">
                      <w:rPr>
                        <w:b/>
                      </w:rPr>
                      <w:t xml:space="preserve">Gino </w:t>
                    </w:r>
                    <w:r w:rsidR="00FE7B74" w:rsidRPr="00017C56">
                      <w:rPr>
                        <w:b/>
                      </w:rPr>
                      <w:t>Andrés Huenchullán Rodrí</w:t>
                    </w:r>
                    <w:r w:rsidR="00DC22F1" w:rsidRPr="00017C56">
                      <w:rPr>
                        <w:b/>
                      </w:rPr>
                      <w:t>guez</w:t>
                    </w:r>
                  </w:sdtContent>
                </w:sdt>
              </w:p>
              <w:p w:rsidR="00FE7B74" w:rsidRPr="00017C56" w:rsidRDefault="00FE7B74" w:rsidP="00283BCF">
                <w:pPr>
                  <w:pStyle w:val="Textodedireccin"/>
                  <w:spacing w:line="240" w:lineRule="auto"/>
                  <w:jc w:val="left"/>
                  <w:rPr>
                    <w:b/>
                    <w:color w:val="3E5D78" w:themeColor="accent2" w:themeShade="80"/>
                    <w:sz w:val="22"/>
                    <w:szCs w:val="22"/>
                  </w:rPr>
                </w:pPr>
                <w:r w:rsidRPr="00017C56">
                  <w:rPr>
                    <w:b/>
                    <w:color w:val="3E5D78" w:themeColor="accent2" w:themeShade="80"/>
                    <w:sz w:val="22"/>
                    <w:szCs w:val="22"/>
                  </w:rPr>
                  <w:t>Dirección: Pje. Antofagasta n°2181 dpto. 202, Maipú, Santiago.</w:t>
                </w:r>
              </w:p>
              <w:p w:rsidR="00440773" w:rsidRPr="00017C56" w:rsidRDefault="00440773" w:rsidP="00283BCF">
                <w:pPr>
                  <w:pStyle w:val="Textodedireccin"/>
                  <w:spacing w:line="240" w:lineRule="auto"/>
                  <w:jc w:val="left"/>
                  <w:rPr>
                    <w:b/>
                    <w:color w:val="3E5D78" w:themeColor="accent2" w:themeShade="80"/>
                    <w:sz w:val="22"/>
                    <w:szCs w:val="22"/>
                  </w:rPr>
                </w:pPr>
                <w:r w:rsidRPr="00017C56">
                  <w:rPr>
                    <w:b/>
                    <w:noProof/>
                    <w:color w:val="3E5D78" w:themeColor="accent2" w:themeShade="80"/>
                    <w:sz w:val="22"/>
                    <w:szCs w:val="22"/>
                    <w:lang w:val="es-ES" w:eastAsia="es-ES"/>
                  </w:rPr>
                  <mc:AlternateContent>
                    <mc:Choice Requires="wps">
                      <w:drawing>
                        <wp:anchor distT="0" distB="0" distL="114300" distR="114300" simplePos="0" relativeHeight="251659264" behindDoc="0" locked="0" layoutInCell="1" allowOverlap="1" wp14:anchorId="503E7F32" wp14:editId="08A2893E">
                          <wp:simplePos x="0" y="0"/>
                          <wp:positionH relativeFrom="column">
                            <wp:posOffset>4391770</wp:posOffset>
                          </wp:positionH>
                          <wp:positionV relativeFrom="paragraph">
                            <wp:posOffset>82798</wp:posOffset>
                          </wp:positionV>
                          <wp:extent cx="858741" cy="953853"/>
                          <wp:effectExtent l="0" t="0" r="17780" b="17780"/>
                          <wp:wrapNone/>
                          <wp:docPr id="4" name="Cuadro de texto 4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/>
                                <wps:spPr>
                                  <a:xfrm>
                                    <a:off x="0" y="0"/>
                                    <a:ext cx="858741" cy="9538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solidFill>
                                      <a:prstClr val="black"/>
                                    </a:solidFill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440773" w:rsidRPr="00440773" w:rsidRDefault="00440773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500501">
                                        <w:rPr>
                                          <w:noProof/>
                                          <w:sz w:val="44"/>
                                          <w:szCs w:val="44"/>
                                          <w:lang w:val="es-ES" w:eastAsia="es-ES"/>
                                        </w:rPr>
                                        <w:drawing>
                                          <wp:inline distT="0" distB="0" distL="0" distR="0">
                                            <wp:extent cx="719451" cy="906449"/>
                                            <wp:effectExtent l="0" t="0" r="5080" b="8255"/>
                                            <wp:docPr id="6" name="Imagen 6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6" name="Sin título.png"/>
                                                    <pic:cNvPicPr/>
                                                  </pic:nvPicPr>
                                                  <pic:blipFill>
                                                    <a:blip r:embed="rId10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>
                                                    <a:xfrm>
                                                      <a:off x="0" y="0"/>
                                                      <a:ext cx="750004" cy="944943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 xmlns:w15="http://schemas.microsoft.com/office/word/2012/wordml">
                      <w:pict>
                        <v:shapetype w14:anchorId="503E7F32"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Cuadro de texto 4" o:spid="_x0000_s1026" type="#_x0000_t202" style="position:absolute;margin-left:345.8pt;margin-top:6.5pt;width:67.6pt;height:7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" fillcolor="white [3201]" strokeweight=".5pt">
                          <v:textbox>
                            <w:txbxContent>
                              <w:p w:rsidR="00440773" w:rsidRPr="00440773" w:rsidRDefault="00440773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500501">
                                  <w:rPr>
                                    <w:noProof/>
                                    <w:sz w:val="44"/>
                                    <w:szCs w:val="44"/>
                                  </w:rPr>
                                  <w:drawing>
                                    <wp:inline distT="0" distB="0" distL="0" distR="0">
                                      <wp:extent cx="719451" cy="906449"/>
                                      <wp:effectExtent l="0" t="0" r="5080" b="8255"/>
                                      <wp:docPr id="6" name="Imagen 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6" name="Sin título.png"/>
                                              <pic:cNvPicPr/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750004" cy="94494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  <w:r w:rsidRPr="00017C56">
                  <w:rPr>
                    <w:b/>
                    <w:color w:val="3E5D78" w:themeColor="accent2" w:themeShade="80"/>
                    <w:sz w:val="22"/>
                    <w:szCs w:val="22"/>
                  </w:rPr>
                  <w:t>RUT : 15.747.805-2</w:t>
                </w:r>
              </w:p>
              <w:p w:rsidR="00FE7B74" w:rsidRPr="00017C56" w:rsidRDefault="00FE7B74" w:rsidP="00FE7B74">
                <w:pPr>
                  <w:pStyle w:val="Textodedireccin"/>
                  <w:spacing w:line="240" w:lineRule="auto"/>
                  <w:jc w:val="left"/>
                  <w:rPr>
                    <w:b/>
                    <w:color w:val="3E5D78" w:themeColor="accent2" w:themeShade="80"/>
                    <w:sz w:val="22"/>
                    <w:szCs w:val="22"/>
                  </w:rPr>
                </w:pPr>
                <w:r w:rsidRPr="00017C56">
                  <w:rPr>
                    <w:b/>
                    <w:color w:val="3E5D78" w:themeColor="accent2" w:themeShade="80"/>
                    <w:sz w:val="22"/>
                    <w:szCs w:val="22"/>
                  </w:rPr>
                  <w:t>Fecha de nacimiento: 17 de enero de 1984</w:t>
                </w:r>
              </w:p>
              <w:p w:rsidR="00A6534E" w:rsidRPr="00017C56" w:rsidRDefault="00283BCF" w:rsidP="00283BCF">
                <w:pPr>
                  <w:pStyle w:val="Textodedireccin"/>
                  <w:spacing w:line="240" w:lineRule="auto"/>
                  <w:jc w:val="left"/>
                  <w:rPr>
                    <w:b/>
                    <w:color w:val="3E5D78" w:themeColor="accent2" w:themeShade="80"/>
                    <w:sz w:val="22"/>
                    <w:szCs w:val="22"/>
                  </w:rPr>
                </w:pPr>
                <w:r w:rsidRPr="00017C56">
                  <w:rPr>
                    <w:b/>
                    <w:color w:val="3E5D78" w:themeColor="accent2" w:themeShade="80"/>
                    <w:sz w:val="22"/>
                    <w:szCs w:val="22"/>
                    <w:lang w:val="es-ES"/>
                  </w:rPr>
                  <w:t>Celular</w:t>
                </w:r>
                <w:r w:rsidR="00EF1604" w:rsidRPr="00017C56">
                  <w:rPr>
                    <w:b/>
                    <w:color w:val="3E5D78" w:themeColor="accent2" w:themeShade="80"/>
                    <w:sz w:val="22"/>
                    <w:szCs w:val="22"/>
                    <w:lang w:val="es-ES"/>
                  </w:rPr>
                  <w:t xml:space="preserve">: </w:t>
                </w:r>
                <w:r w:rsidRPr="00017C56">
                  <w:rPr>
                    <w:b/>
                    <w:color w:val="3E5D78" w:themeColor="accent2" w:themeShade="80"/>
                    <w:sz w:val="22"/>
                    <w:szCs w:val="22"/>
                  </w:rPr>
                  <w:t>56693247</w:t>
                </w:r>
              </w:p>
              <w:p w:rsidR="00A6534E" w:rsidRPr="00017C56" w:rsidRDefault="00EF1604" w:rsidP="00283BCF">
                <w:pPr>
                  <w:pStyle w:val="Textodedireccin"/>
                  <w:spacing w:line="240" w:lineRule="auto"/>
                  <w:jc w:val="left"/>
                  <w:rPr>
                    <w:b/>
                    <w:color w:val="3E5D78" w:themeColor="accent2" w:themeShade="80"/>
                    <w:sz w:val="22"/>
                    <w:szCs w:val="22"/>
                  </w:rPr>
                </w:pPr>
                <w:r w:rsidRPr="00017C56">
                  <w:rPr>
                    <w:b/>
                    <w:color w:val="3E5D78" w:themeColor="accent2" w:themeShade="80"/>
                    <w:sz w:val="22"/>
                    <w:szCs w:val="22"/>
                    <w:lang w:val="es-ES"/>
                  </w:rPr>
                  <w:t xml:space="preserve">Correo electrónico: </w:t>
                </w:r>
                <w:r w:rsidR="00A47AAD" w:rsidRPr="00017C56">
                  <w:rPr>
                    <w:b/>
                    <w:sz w:val="22"/>
                    <w:szCs w:val="22"/>
                  </w:rPr>
                  <w:t>gino.huenchullan@hotmail.es</w:t>
                </w:r>
              </w:p>
              <w:p w:rsidR="00283BCF" w:rsidRPr="00017C56" w:rsidRDefault="00283BCF" w:rsidP="00283BCF">
                <w:pPr>
                  <w:pStyle w:val="Textodedireccin"/>
                  <w:spacing w:line="240" w:lineRule="auto"/>
                  <w:jc w:val="left"/>
                  <w:rPr>
                    <w:color w:val="3E5D78" w:themeColor="accent2" w:themeShade="80"/>
                    <w:sz w:val="22"/>
                    <w:szCs w:val="22"/>
                  </w:rPr>
                </w:pPr>
                <w:r w:rsidRPr="00017C56">
                  <w:rPr>
                    <w:b/>
                    <w:color w:val="3E5D78" w:themeColor="accent2" w:themeShade="80"/>
                    <w:sz w:val="22"/>
                    <w:szCs w:val="22"/>
                  </w:rPr>
                  <w:t>Estado civil: soltero.</w:t>
                </w:r>
                <w:r w:rsidR="00545203" w:rsidRPr="00017C56">
                  <w:rPr>
                    <w:rFonts w:ascii="Times New Roman" w:eastAsia="Times New Roman" w:hAnsi="Times New Roman"/>
                    <w:b/>
                    <w:snapToGrid w:val="0"/>
                    <w:color w:val="000000"/>
                    <w:w w:val="0"/>
                    <w:sz w:val="0"/>
                    <w:szCs w:val="0"/>
                    <w:u w:color="000000"/>
                    <w:bdr w:val="none" w:sz="0" w:space="0" w:color="000000"/>
                    <w:shd w:val="clear" w:color="000000" w:fill="000000"/>
                    <w:lang w:val="x-none" w:eastAsia="x-none" w:bidi="x-none"/>
                  </w:rPr>
                  <w:t xml:space="preserve"> </w:t>
                </w:r>
              </w:p>
              <w:p w:rsidR="00017C56" w:rsidRPr="00017C56" w:rsidRDefault="00283BCF" w:rsidP="00283BCF">
                <w:pPr>
                  <w:pStyle w:val="Textodedireccin"/>
                  <w:spacing w:line="240" w:lineRule="auto"/>
                  <w:jc w:val="left"/>
                  <w:rPr>
                    <w:b/>
                    <w:color w:val="3E5D78" w:themeColor="accent2" w:themeShade="80"/>
                    <w:sz w:val="22"/>
                    <w:szCs w:val="22"/>
                  </w:rPr>
                </w:pPr>
                <w:r w:rsidRPr="00017C56">
                  <w:rPr>
                    <w:b/>
                    <w:color w:val="3E5D78" w:themeColor="accent2" w:themeShade="80"/>
                    <w:sz w:val="22"/>
                    <w:szCs w:val="22"/>
                  </w:rPr>
                  <w:t>Nacionalidad: chilena.</w:t>
                </w:r>
                <w:r w:rsidR="00440773" w:rsidRPr="00017C56">
                  <w:rPr>
                    <w:b/>
                    <w:color w:val="3E5D78" w:themeColor="accent2" w:themeShade="80"/>
                    <w:sz w:val="22"/>
                    <w:szCs w:val="22"/>
                  </w:rPr>
                  <w:t xml:space="preserve"> </w:t>
                </w:r>
              </w:p>
              <w:p w:rsidR="00283BCF" w:rsidRPr="00017C56" w:rsidRDefault="00017C56" w:rsidP="00283BCF">
                <w:pPr>
                  <w:pStyle w:val="Textodedireccin"/>
                  <w:spacing w:line="240" w:lineRule="auto"/>
                  <w:jc w:val="left"/>
                  <w:rPr>
                    <w:b/>
                    <w:color w:val="3E5D78" w:themeColor="accent2" w:themeShade="80"/>
                    <w:sz w:val="22"/>
                    <w:szCs w:val="22"/>
                  </w:rPr>
                </w:pPr>
                <w:r w:rsidRPr="00017C56">
                  <w:rPr>
                    <w:b/>
                    <w:color w:val="3E5D78" w:themeColor="accent2" w:themeShade="80"/>
                    <w:sz w:val="22"/>
                    <w:szCs w:val="22"/>
                  </w:rPr>
                  <w:t>Licencia de conducir :</w:t>
                </w:r>
                <w:r w:rsidR="00440773" w:rsidRPr="00017C56">
                  <w:rPr>
                    <w:b/>
                    <w:color w:val="3E5D78" w:themeColor="accent2" w:themeShade="80"/>
                    <w:sz w:val="22"/>
                    <w:szCs w:val="22"/>
                  </w:rPr>
                  <w:t xml:space="preserve"> </w:t>
                </w:r>
                <w:r w:rsidRPr="00017C56">
                  <w:rPr>
                    <w:b/>
                    <w:color w:val="3E5D78" w:themeColor="accent2" w:themeShade="80"/>
                    <w:sz w:val="22"/>
                    <w:szCs w:val="22"/>
                  </w:rPr>
                  <w:t>Clase B</w:t>
                </w:r>
                <w:r w:rsidR="00440773" w:rsidRPr="00017C56">
                  <w:rPr>
                    <w:b/>
                    <w:color w:val="3E5D78" w:themeColor="accent2" w:themeShade="80"/>
                    <w:sz w:val="22"/>
                    <w:szCs w:val="22"/>
                  </w:rPr>
                  <w:t xml:space="preserve">                                        </w:t>
                </w:r>
              </w:p>
            </w:tc>
          </w:tr>
        </w:tbl>
        <w:p w:rsidR="00A6534E" w:rsidRDefault="00CD4DEE">
          <w:pPr>
            <w:pStyle w:val="Sinespaciado"/>
          </w:pPr>
        </w:p>
      </w:sdtContent>
    </w:sdt>
    <w:p w:rsidR="00A6534E" w:rsidRDefault="00A6534E">
      <w:pPr>
        <w:pStyle w:val="Sinespaciado"/>
      </w:pPr>
    </w:p>
    <w:tbl>
      <w:tblPr>
        <w:tblW w:w="5000" w:type="pct"/>
        <w:jc w:val="center"/>
        <w:tblBorders>
          <w:top w:val="single" w:sz="6" w:space="0" w:color="AAB0C7" w:themeColor="accent1" w:themeTint="99"/>
          <w:left w:val="single" w:sz="6" w:space="0" w:color="AAB0C7" w:themeColor="accent1" w:themeTint="99"/>
          <w:bottom w:val="single" w:sz="6" w:space="0" w:color="AAB0C7" w:themeColor="accent1" w:themeTint="99"/>
          <w:right w:val="single" w:sz="6" w:space="0" w:color="AAB0C7" w:themeColor="accent1" w:themeTint="99"/>
          <w:insideH w:val="single" w:sz="6" w:space="0" w:color="AAB0C7" w:themeColor="accent1" w:themeTint="99"/>
          <w:insideV w:val="single" w:sz="6" w:space="0" w:color="AAB0C7" w:themeColor="accent1" w:themeTint="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9074"/>
      </w:tblGrid>
      <w:tr w:rsidR="00283BCF" w:rsidRPr="00283BCF">
        <w:trPr>
          <w:jc w:val="center"/>
        </w:trPr>
        <w:tc>
          <w:tcPr>
            <w:tcW w:w="365" w:type="dxa"/>
            <w:shd w:val="clear" w:color="auto" w:fill="AAB0C7" w:themeFill="accent1" w:themeFillTint="99"/>
          </w:tcPr>
          <w:p w:rsidR="00A6534E" w:rsidRPr="00283BCF" w:rsidRDefault="00A6534E">
            <w:pPr>
              <w:spacing w:after="0" w:line="240" w:lineRule="auto"/>
              <w:rPr>
                <w:color w:val="3E5D78" w:themeColor="accent2" w:themeShade="80"/>
              </w:rPr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FE7B74" w:rsidRDefault="00FE7B74">
            <w:pPr>
              <w:pStyle w:val="Seccin"/>
              <w:rPr>
                <w:color w:val="3E5D78" w:themeColor="accent2" w:themeShade="80"/>
                <w:sz w:val="22"/>
                <w:szCs w:val="22"/>
                <w:u w:val="single"/>
                <w:lang w:val="es-ES"/>
              </w:rPr>
            </w:pPr>
          </w:p>
          <w:p w:rsidR="00BC0CB7" w:rsidRPr="00AE2C1A" w:rsidRDefault="00AE2C1A" w:rsidP="00BC0CB7">
            <w:pPr>
              <w:pStyle w:val="Seccin"/>
              <w:rPr>
                <w:color w:val="3E5D78" w:themeColor="accent2" w:themeShade="80"/>
                <w:szCs w:val="24"/>
                <w:u w:val="single"/>
                <w:lang w:val="es-ES"/>
              </w:rPr>
            </w:pPr>
            <w:r w:rsidRPr="00AE2C1A">
              <w:rPr>
                <w:color w:val="3E5D78" w:themeColor="accent2" w:themeShade="80"/>
                <w:szCs w:val="24"/>
                <w:u w:val="single"/>
                <w:lang w:val="es-ES"/>
              </w:rPr>
              <w:t>OBJETIVOS:</w:t>
            </w:r>
          </w:p>
          <w:p w:rsidR="00BC0CB7" w:rsidRDefault="00BC0CB7" w:rsidP="00BC0CB7">
            <w:pPr>
              <w:pStyle w:val="Seccin"/>
              <w:rPr>
                <w:b w:val="0"/>
                <w:color w:val="3E5D78" w:themeColor="accent2" w:themeShade="80"/>
                <w:sz w:val="22"/>
                <w:szCs w:val="22"/>
              </w:rPr>
            </w:pPr>
          </w:p>
          <w:p w:rsidR="00A47AAD" w:rsidRPr="00A47AAD" w:rsidRDefault="00DC22F1" w:rsidP="00A47AAD">
            <w:pPr>
              <w:pStyle w:val="Seccin"/>
              <w:rPr>
                <w:b w:val="0"/>
                <w:color w:val="3E5D78" w:themeColor="accent2" w:themeShade="80"/>
                <w:sz w:val="22"/>
                <w:szCs w:val="22"/>
              </w:rPr>
            </w:pPr>
            <w:r w:rsidRPr="00BC0CB7">
              <w:rPr>
                <w:b w:val="0"/>
                <w:color w:val="3E5D78" w:themeColor="accent2" w:themeShade="80"/>
                <w:sz w:val="22"/>
                <w:szCs w:val="22"/>
              </w:rPr>
              <w:t>Desarrollar habilidades y aptitudes en un nuevo lugar de trabajo, reuniendo las capacidades a</w:t>
            </w:r>
            <w:r w:rsidR="00A47AAD">
              <w:rPr>
                <w:b w:val="0"/>
                <w:color w:val="3E5D78" w:themeColor="accent2" w:themeShade="80"/>
                <w:sz w:val="22"/>
                <w:szCs w:val="22"/>
              </w:rPr>
              <w:t>dquiridas a lo largo del tiempo.</w:t>
            </w:r>
          </w:p>
          <w:p w:rsidR="00283BCF" w:rsidRDefault="00283BCF">
            <w:pPr>
              <w:pStyle w:val="Seccin"/>
              <w:rPr>
                <w:color w:val="3E5D78" w:themeColor="accent2" w:themeShade="80"/>
                <w:sz w:val="22"/>
                <w:szCs w:val="22"/>
                <w:u w:val="single"/>
                <w:lang w:val="es-ES"/>
              </w:rPr>
            </w:pPr>
          </w:p>
          <w:p w:rsidR="00BC0CB7" w:rsidRDefault="00BC0CB7">
            <w:pPr>
              <w:pStyle w:val="Seccin"/>
              <w:rPr>
                <w:color w:val="3E5D78" w:themeColor="accent2" w:themeShade="80"/>
                <w:sz w:val="22"/>
                <w:szCs w:val="22"/>
                <w:u w:val="single"/>
                <w:lang w:val="es-ES"/>
              </w:rPr>
            </w:pPr>
          </w:p>
          <w:p w:rsidR="00A6534E" w:rsidRPr="00AE2C1A" w:rsidRDefault="00AE2C1A">
            <w:pPr>
              <w:pStyle w:val="Seccin"/>
              <w:rPr>
                <w:color w:val="3E5D78" w:themeColor="accent2" w:themeShade="80"/>
                <w:szCs w:val="24"/>
                <w:u w:val="single"/>
              </w:rPr>
            </w:pPr>
            <w:r w:rsidRPr="00AE2C1A">
              <w:rPr>
                <w:color w:val="3E5D78" w:themeColor="accent2" w:themeShade="80"/>
                <w:szCs w:val="24"/>
                <w:u w:val="single"/>
                <w:lang w:val="es-ES"/>
              </w:rPr>
              <w:t>EDUCACIÓN:</w:t>
            </w:r>
          </w:p>
          <w:p w:rsidR="00BC0CB7" w:rsidRDefault="00BC0CB7" w:rsidP="00BC0CB7">
            <w:pPr>
              <w:tabs>
                <w:tab w:val="left" w:pos="5940"/>
              </w:tabs>
              <w:spacing w:line="240" w:lineRule="auto"/>
              <w:rPr>
                <w:rFonts w:asciiTheme="majorHAnsi" w:hAnsiTheme="majorHAnsi"/>
                <w:b/>
                <w:color w:val="3E5D78" w:themeColor="accent2" w:themeShade="80"/>
                <w:sz w:val="22"/>
                <w:szCs w:val="22"/>
              </w:rPr>
            </w:pPr>
          </w:p>
          <w:p w:rsidR="00BC0CB7" w:rsidRDefault="00DD2454" w:rsidP="00BC0CB7">
            <w:pPr>
              <w:tabs>
                <w:tab w:val="left" w:pos="5940"/>
              </w:tabs>
              <w:spacing w:line="240" w:lineRule="auto"/>
              <w:rPr>
                <w:rFonts w:asciiTheme="majorHAnsi" w:eastAsia="Times New Roman" w:hAnsiTheme="majorHAnsi"/>
                <w:color w:val="3E5D78" w:themeColor="accent2" w:themeShade="80"/>
                <w:sz w:val="22"/>
                <w:szCs w:val="22"/>
                <w:lang w:val="fr-FR" w:eastAsia="fr-FR"/>
              </w:rPr>
            </w:pPr>
            <w:r w:rsidRPr="00283BCF">
              <w:rPr>
                <w:rFonts w:asciiTheme="majorHAnsi" w:hAnsiTheme="majorHAnsi"/>
                <w:b/>
                <w:color w:val="3E5D78" w:themeColor="accent2" w:themeShade="80"/>
                <w:sz w:val="22"/>
                <w:szCs w:val="22"/>
              </w:rPr>
              <w:t xml:space="preserve">Enseñanza </w:t>
            </w:r>
            <w:r w:rsidR="009D5E0B" w:rsidRPr="00283BCF">
              <w:rPr>
                <w:rFonts w:asciiTheme="majorHAnsi" w:hAnsiTheme="majorHAnsi"/>
                <w:b/>
                <w:color w:val="3E5D78" w:themeColor="accent2" w:themeShade="80"/>
                <w:sz w:val="22"/>
                <w:szCs w:val="22"/>
              </w:rPr>
              <w:t>básica</w:t>
            </w:r>
            <w:r w:rsidR="003D03AF" w:rsidRPr="00283BCF">
              <w:rPr>
                <w:rFonts w:asciiTheme="majorHAnsi" w:hAnsiTheme="majorHAnsi"/>
                <w:b/>
                <w:color w:val="3E5D78" w:themeColor="accent2" w:themeShade="80"/>
                <w:sz w:val="22"/>
                <w:szCs w:val="22"/>
              </w:rPr>
              <w:t xml:space="preserve"> completa</w:t>
            </w:r>
            <w:r w:rsidR="009D5E0B" w:rsidRPr="00283BCF">
              <w:rPr>
                <w:rFonts w:asciiTheme="majorHAnsi" w:hAnsiTheme="majorHAnsi"/>
                <w:b/>
                <w:color w:val="3E5D78" w:themeColor="accent2" w:themeShade="80"/>
                <w:sz w:val="22"/>
                <w:szCs w:val="22"/>
                <w:lang w:val="es-ES"/>
              </w:rPr>
              <w:t>:</w:t>
            </w:r>
            <w:r w:rsidR="009D5E0B" w:rsidRPr="00283BCF">
              <w:rPr>
                <w:rFonts w:asciiTheme="majorHAnsi" w:hAnsiTheme="majorHAnsi"/>
                <w:color w:val="3E5D78" w:themeColor="accent2" w:themeShade="80"/>
                <w:sz w:val="22"/>
                <w:szCs w:val="22"/>
                <w:lang w:val="es-ES"/>
              </w:rPr>
              <w:t xml:space="preserve"> </w:t>
            </w:r>
            <w:r w:rsidR="00E61D89" w:rsidRPr="00283BCF">
              <w:rPr>
                <w:rFonts w:asciiTheme="majorHAnsi" w:eastAsia="Times New Roman" w:hAnsiTheme="majorHAnsi"/>
                <w:color w:val="3E5D78" w:themeColor="accent2" w:themeShade="80"/>
                <w:sz w:val="22"/>
                <w:szCs w:val="22"/>
                <w:lang w:val="fr-FR" w:eastAsia="fr-FR"/>
              </w:rPr>
              <w:t>Colegio G</w:t>
            </w:r>
            <w:r w:rsidR="009D5E0B" w:rsidRPr="00283BCF">
              <w:rPr>
                <w:rFonts w:asciiTheme="majorHAnsi" w:eastAsia="Times New Roman" w:hAnsiTheme="majorHAnsi"/>
                <w:color w:val="3E5D78" w:themeColor="accent2" w:themeShade="80"/>
                <w:sz w:val="22"/>
                <w:szCs w:val="22"/>
                <w:lang w:val="fr-FR" w:eastAsia="fr-FR"/>
              </w:rPr>
              <w:t>ren</w:t>
            </w:r>
            <w:r w:rsidR="00FE7B74">
              <w:rPr>
                <w:rFonts w:asciiTheme="majorHAnsi" w:eastAsia="Times New Roman" w:hAnsiTheme="majorHAnsi"/>
                <w:color w:val="3E5D78" w:themeColor="accent2" w:themeShade="80"/>
                <w:sz w:val="22"/>
                <w:szCs w:val="22"/>
                <w:lang w:val="fr-FR" w:eastAsia="fr-FR"/>
              </w:rPr>
              <w:t xml:space="preserve">oble D-306,                      </w:t>
            </w:r>
            <w:r w:rsidR="00E61D89" w:rsidRPr="00283BCF">
              <w:rPr>
                <w:rFonts w:asciiTheme="majorHAnsi" w:eastAsia="Times New Roman" w:hAnsiTheme="majorHAnsi"/>
                <w:color w:val="3E5D78" w:themeColor="accent2" w:themeShade="80"/>
                <w:sz w:val="22"/>
                <w:szCs w:val="22"/>
                <w:lang w:val="fr-FR" w:eastAsia="fr-FR"/>
              </w:rPr>
              <w:t>Calle la plata 1873</w:t>
            </w:r>
            <w:r w:rsidR="009D5E0B" w:rsidRPr="00283BCF">
              <w:rPr>
                <w:rFonts w:asciiTheme="majorHAnsi" w:eastAsia="Times New Roman" w:hAnsiTheme="majorHAnsi"/>
                <w:color w:val="3E5D78" w:themeColor="accent2" w:themeShade="80"/>
                <w:sz w:val="22"/>
                <w:szCs w:val="22"/>
                <w:lang w:val="fr-FR" w:eastAsia="fr-FR"/>
              </w:rPr>
              <w:t>,</w:t>
            </w:r>
            <w:r w:rsidR="003D03AF" w:rsidRPr="00283BCF">
              <w:rPr>
                <w:rFonts w:asciiTheme="majorHAnsi" w:eastAsia="Times New Roman" w:hAnsiTheme="majorHAnsi"/>
                <w:color w:val="3E5D78" w:themeColor="accent2" w:themeShade="80"/>
                <w:sz w:val="22"/>
                <w:szCs w:val="22"/>
                <w:lang w:val="fr-FR" w:eastAsia="fr-FR"/>
              </w:rPr>
              <w:t xml:space="preserve"> Quinta normal, S</w:t>
            </w:r>
            <w:r w:rsidR="009D5E0B" w:rsidRPr="00283BCF">
              <w:rPr>
                <w:rFonts w:asciiTheme="majorHAnsi" w:eastAsia="Times New Roman" w:hAnsiTheme="majorHAnsi"/>
                <w:color w:val="3E5D78" w:themeColor="accent2" w:themeShade="80"/>
                <w:sz w:val="22"/>
                <w:szCs w:val="22"/>
                <w:lang w:val="fr-FR" w:eastAsia="fr-FR"/>
              </w:rPr>
              <w:t>antiago</w:t>
            </w:r>
            <w:r w:rsidR="00FE7B74">
              <w:rPr>
                <w:rFonts w:asciiTheme="majorHAnsi" w:eastAsia="Times New Roman" w:hAnsiTheme="majorHAnsi"/>
                <w:color w:val="3E5D78" w:themeColor="accent2" w:themeShade="80"/>
                <w:sz w:val="22"/>
                <w:szCs w:val="22"/>
                <w:lang w:val="fr-FR" w:eastAsia="fr-FR"/>
              </w:rPr>
              <w:t xml:space="preserve"> RM</w:t>
            </w:r>
          </w:p>
          <w:p w:rsidR="00BC0CB7" w:rsidRDefault="00BC0CB7" w:rsidP="00BC0CB7">
            <w:pPr>
              <w:tabs>
                <w:tab w:val="left" w:pos="5940"/>
              </w:tabs>
              <w:spacing w:line="240" w:lineRule="auto"/>
              <w:rPr>
                <w:rFonts w:asciiTheme="majorHAnsi" w:eastAsia="Times New Roman" w:hAnsiTheme="majorHAnsi"/>
                <w:b/>
                <w:color w:val="3E5D78" w:themeColor="accent2" w:themeShade="80"/>
                <w:sz w:val="22"/>
                <w:szCs w:val="22"/>
                <w:lang w:val="fr-FR" w:eastAsia="fr-FR"/>
              </w:rPr>
            </w:pPr>
          </w:p>
          <w:p w:rsidR="00BC0CB7" w:rsidRDefault="003D03AF" w:rsidP="00BC0CB7">
            <w:pPr>
              <w:tabs>
                <w:tab w:val="left" w:pos="5940"/>
              </w:tabs>
              <w:spacing w:line="240" w:lineRule="auto"/>
              <w:rPr>
                <w:rFonts w:asciiTheme="majorHAnsi" w:eastAsia="Times New Roman" w:hAnsiTheme="majorHAnsi"/>
                <w:b/>
                <w:color w:val="3E5D78" w:themeColor="accent2" w:themeShade="80"/>
                <w:sz w:val="22"/>
                <w:szCs w:val="22"/>
                <w:u w:val="single"/>
                <w:lang w:val="fr-FR" w:eastAsia="fr-FR"/>
              </w:rPr>
            </w:pPr>
            <w:r w:rsidRPr="003D03AF">
              <w:rPr>
                <w:rFonts w:asciiTheme="majorHAnsi" w:eastAsia="Times New Roman" w:hAnsiTheme="majorHAnsi"/>
                <w:b/>
                <w:color w:val="3E5D78" w:themeColor="accent2" w:themeShade="80"/>
                <w:sz w:val="22"/>
                <w:szCs w:val="22"/>
                <w:lang w:val="fr-FR" w:eastAsia="fr-FR"/>
              </w:rPr>
              <w:t>Enseñanza media</w:t>
            </w:r>
            <w:r w:rsidRPr="00BC0CB7">
              <w:rPr>
                <w:rFonts w:asciiTheme="majorHAnsi" w:eastAsia="Times New Roman" w:hAnsiTheme="majorHAnsi"/>
                <w:b/>
                <w:color w:val="3E5D78" w:themeColor="accent2" w:themeShade="80"/>
                <w:sz w:val="22"/>
                <w:szCs w:val="22"/>
                <w:lang w:val="fr-FR" w:eastAsia="fr-FR"/>
              </w:rPr>
              <w:t xml:space="preserve"> </w:t>
            </w:r>
            <w:r w:rsidR="00500501" w:rsidRPr="00BC0CB7">
              <w:rPr>
                <w:rFonts w:asciiTheme="majorHAnsi" w:eastAsia="Times New Roman" w:hAnsiTheme="majorHAnsi"/>
                <w:b/>
                <w:color w:val="3E5D78" w:themeColor="accent2" w:themeShade="80"/>
                <w:sz w:val="22"/>
                <w:szCs w:val="22"/>
                <w:lang w:val="fr-FR" w:eastAsia="fr-FR"/>
              </w:rPr>
              <w:t>compléta</w:t>
            </w:r>
            <w:r w:rsidRPr="00BC0CB7">
              <w:rPr>
                <w:rFonts w:asciiTheme="majorHAnsi" w:eastAsia="Times New Roman" w:hAnsiTheme="majorHAnsi"/>
                <w:b/>
                <w:color w:val="3E5D78" w:themeColor="accent2" w:themeShade="80"/>
                <w:sz w:val="22"/>
                <w:szCs w:val="22"/>
                <w:lang w:val="fr-FR" w:eastAsia="fr-FR"/>
              </w:rPr>
              <w:t xml:space="preserve">: </w:t>
            </w:r>
            <w:r w:rsidR="00BC0CB7" w:rsidRPr="00BC0CB7">
              <w:rPr>
                <w:rFonts w:asciiTheme="majorHAnsi" w:eastAsia="Times New Roman" w:hAnsiTheme="majorHAnsi"/>
                <w:color w:val="3E5D78" w:themeColor="accent2" w:themeShade="80"/>
                <w:sz w:val="22"/>
                <w:szCs w:val="22"/>
                <w:lang w:val="fr-FR" w:eastAsia="fr-FR"/>
              </w:rPr>
              <w:t xml:space="preserve">liceo alberto widmer,                           </w:t>
            </w:r>
            <w:r w:rsidRPr="00BC0CB7">
              <w:rPr>
                <w:rFonts w:asciiTheme="majorHAnsi" w:eastAsia="Times New Roman" w:hAnsiTheme="majorHAnsi"/>
                <w:color w:val="3E5D78" w:themeColor="accent2" w:themeShade="80"/>
                <w:sz w:val="22"/>
                <w:szCs w:val="22"/>
                <w:lang w:val="fr-FR" w:eastAsia="fr-FR"/>
              </w:rPr>
              <w:t>Camino rinconada 816</w:t>
            </w:r>
            <w:r w:rsidRPr="003D03AF">
              <w:rPr>
                <w:rFonts w:asciiTheme="majorHAnsi" w:eastAsia="Times New Roman" w:hAnsiTheme="majorHAnsi"/>
                <w:color w:val="3E5D78" w:themeColor="accent2" w:themeShade="80"/>
                <w:sz w:val="22"/>
                <w:szCs w:val="22"/>
                <w:lang w:val="fr-FR" w:eastAsia="fr-FR"/>
              </w:rPr>
              <w:t>,</w:t>
            </w:r>
            <w:r w:rsidRPr="00BC0CB7">
              <w:rPr>
                <w:rFonts w:asciiTheme="majorHAnsi" w:eastAsia="Times New Roman" w:hAnsiTheme="majorHAnsi"/>
                <w:color w:val="3E5D78" w:themeColor="accent2" w:themeShade="80"/>
                <w:sz w:val="22"/>
                <w:szCs w:val="22"/>
                <w:lang w:val="fr-FR" w:eastAsia="fr-FR"/>
              </w:rPr>
              <w:t xml:space="preserve"> </w:t>
            </w:r>
            <w:r w:rsidR="00AE2C1A">
              <w:rPr>
                <w:rFonts w:asciiTheme="majorHAnsi" w:eastAsia="Times New Roman" w:hAnsiTheme="majorHAnsi"/>
                <w:color w:val="3E5D78" w:themeColor="accent2" w:themeShade="80"/>
                <w:sz w:val="22"/>
                <w:szCs w:val="22"/>
                <w:lang w:val="fr-FR" w:eastAsia="fr-FR"/>
              </w:rPr>
              <w:t>maipú</w:t>
            </w:r>
            <w:r w:rsidRPr="003D03AF">
              <w:rPr>
                <w:rFonts w:asciiTheme="majorHAnsi" w:eastAsia="Times New Roman" w:hAnsiTheme="majorHAnsi"/>
                <w:color w:val="3E5D78" w:themeColor="accent2" w:themeShade="80"/>
                <w:sz w:val="22"/>
                <w:szCs w:val="22"/>
                <w:lang w:val="fr-FR" w:eastAsia="fr-FR"/>
              </w:rPr>
              <w:t>, santiago</w:t>
            </w:r>
            <w:r w:rsidR="00FE7B74" w:rsidRPr="00BC0CB7">
              <w:rPr>
                <w:rFonts w:asciiTheme="majorHAnsi" w:eastAsia="Times New Roman" w:hAnsiTheme="majorHAnsi"/>
                <w:color w:val="3E5D78" w:themeColor="accent2" w:themeShade="80"/>
                <w:sz w:val="22"/>
                <w:szCs w:val="22"/>
                <w:lang w:val="fr-FR" w:eastAsia="fr-FR"/>
              </w:rPr>
              <w:t xml:space="preserve"> RM.</w:t>
            </w:r>
            <w:r w:rsidR="00BC0CB7" w:rsidRPr="00BC0CB7">
              <w:rPr>
                <w:rFonts w:asciiTheme="majorHAnsi" w:eastAsia="Times New Roman" w:hAnsiTheme="majorHAnsi"/>
                <w:b/>
                <w:color w:val="3E5D78" w:themeColor="accent2" w:themeShade="80"/>
                <w:sz w:val="22"/>
                <w:szCs w:val="22"/>
                <w:lang w:val="fr-FR" w:eastAsia="fr-FR"/>
              </w:rPr>
              <w:t xml:space="preserve">                                  </w:t>
            </w:r>
            <w:r w:rsidRPr="00BC0CB7">
              <w:rPr>
                <w:rFonts w:asciiTheme="majorHAnsi" w:eastAsia="Times New Roman" w:hAnsiTheme="majorHAnsi"/>
                <w:b/>
                <w:color w:val="3E5D78" w:themeColor="accent2" w:themeShade="80"/>
                <w:sz w:val="22"/>
                <w:szCs w:val="22"/>
                <w:u w:val="single"/>
                <w:lang w:val="fr-FR" w:eastAsia="fr-FR"/>
              </w:rPr>
              <w:t>Titulo</w:t>
            </w:r>
            <w:r w:rsidR="00E61D89" w:rsidRPr="00BC0CB7">
              <w:rPr>
                <w:rFonts w:asciiTheme="majorHAnsi" w:eastAsia="Times New Roman" w:hAnsiTheme="majorHAnsi"/>
                <w:b/>
                <w:color w:val="3E5D78" w:themeColor="accent2" w:themeShade="80"/>
                <w:sz w:val="22"/>
                <w:szCs w:val="22"/>
                <w:u w:val="single"/>
                <w:lang w:val="fr-FR" w:eastAsia="fr-FR"/>
              </w:rPr>
              <w:t xml:space="preserve"> Profes</w:t>
            </w:r>
            <w:r w:rsidRPr="00BC0CB7">
              <w:rPr>
                <w:rFonts w:asciiTheme="majorHAnsi" w:eastAsia="Times New Roman" w:hAnsiTheme="majorHAnsi"/>
                <w:b/>
                <w:color w:val="3E5D78" w:themeColor="accent2" w:themeShade="80"/>
                <w:sz w:val="22"/>
                <w:szCs w:val="22"/>
                <w:u w:val="single"/>
                <w:lang w:val="fr-FR" w:eastAsia="fr-FR"/>
              </w:rPr>
              <w:t>ional</w:t>
            </w:r>
            <w:r w:rsidR="00E61D89" w:rsidRPr="00BC0CB7">
              <w:rPr>
                <w:rFonts w:asciiTheme="majorHAnsi" w:eastAsia="Times New Roman" w:hAnsiTheme="majorHAnsi"/>
                <w:b/>
                <w:color w:val="3E5D78" w:themeColor="accent2" w:themeShade="80"/>
                <w:sz w:val="22"/>
                <w:szCs w:val="22"/>
                <w:u w:val="single"/>
                <w:lang w:val="fr-FR" w:eastAsia="fr-FR"/>
              </w:rPr>
              <w:t xml:space="preserve"> Medio</w:t>
            </w:r>
            <w:r w:rsidRPr="00BC0CB7">
              <w:rPr>
                <w:rFonts w:asciiTheme="majorHAnsi" w:eastAsia="Times New Roman" w:hAnsiTheme="majorHAnsi"/>
                <w:b/>
                <w:color w:val="3E5D78" w:themeColor="accent2" w:themeShade="80"/>
                <w:sz w:val="22"/>
                <w:szCs w:val="22"/>
                <w:u w:val="single"/>
                <w:lang w:val="fr-FR" w:eastAsia="fr-FR"/>
              </w:rPr>
              <w:t xml:space="preserve"> : </w:t>
            </w:r>
            <w:r w:rsidR="00E61D89" w:rsidRPr="00BC0CB7">
              <w:rPr>
                <w:rFonts w:asciiTheme="majorHAnsi" w:eastAsia="Times New Roman" w:hAnsiTheme="majorHAnsi"/>
                <w:b/>
                <w:color w:val="3E5D78" w:themeColor="accent2" w:themeShade="80"/>
                <w:sz w:val="22"/>
                <w:szCs w:val="22"/>
                <w:u w:val="single"/>
                <w:lang w:val="fr-FR" w:eastAsia="fr-FR"/>
              </w:rPr>
              <w:t>Té</w:t>
            </w:r>
            <w:r w:rsidRPr="003D03AF">
              <w:rPr>
                <w:rFonts w:asciiTheme="majorHAnsi" w:eastAsia="Times New Roman" w:hAnsiTheme="majorHAnsi"/>
                <w:b/>
                <w:color w:val="3E5D78" w:themeColor="accent2" w:themeShade="80"/>
                <w:sz w:val="22"/>
                <w:szCs w:val="22"/>
                <w:u w:val="single"/>
                <w:lang w:val="fr-FR" w:eastAsia="fr-FR"/>
              </w:rPr>
              <w:t>c</w:t>
            </w:r>
            <w:r w:rsidR="00BC0CB7">
              <w:rPr>
                <w:rFonts w:asciiTheme="majorHAnsi" w:eastAsia="Times New Roman" w:hAnsiTheme="majorHAnsi"/>
                <w:b/>
                <w:color w:val="3E5D78" w:themeColor="accent2" w:themeShade="80"/>
                <w:sz w:val="22"/>
                <w:szCs w:val="22"/>
                <w:u w:val="single"/>
                <w:lang w:val="fr-FR" w:eastAsia="fr-FR"/>
              </w:rPr>
              <w:t>nico en electricidad industrial</w:t>
            </w:r>
          </w:p>
          <w:p w:rsidR="00BC0CB7" w:rsidRDefault="00BC0CB7" w:rsidP="00BC0CB7">
            <w:pPr>
              <w:tabs>
                <w:tab w:val="left" w:pos="5940"/>
              </w:tabs>
              <w:spacing w:line="240" w:lineRule="auto"/>
              <w:rPr>
                <w:rFonts w:asciiTheme="majorHAnsi" w:eastAsia="Times New Roman" w:hAnsiTheme="majorHAnsi"/>
                <w:b/>
                <w:color w:val="3E5D78" w:themeColor="accent2" w:themeShade="80"/>
                <w:sz w:val="22"/>
                <w:szCs w:val="22"/>
                <w:u w:val="single"/>
                <w:lang w:val="fr-FR" w:eastAsia="fr-FR"/>
              </w:rPr>
            </w:pPr>
          </w:p>
          <w:p w:rsidR="003D03AF" w:rsidRPr="003D03AF" w:rsidRDefault="003D03AF" w:rsidP="00BC0CB7">
            <w:pPr>
              <w:tabs>
                <w:tab w:val="left" w:pos="5940"/>
              </w:tabs>
              <w:spacing w:line="240" w:lineRule="auto"/>
              <w:rPr>
                <w:rFonts w:asciiTheme="majorHAnsi" w:eastAsia="Times New Roman" w:hAnsiTheme="majorHAnsi"/>
                <w:color w:val="3E5D78" w:themeColor="accent2" w:themeShade="80"/>
                <w:sz w:val="22"/>
                <w:szCs w:val="22"/>
                <w:lang w:val="fr-FR" w:eastAsia="fr-FR"/>
              </w:rPr>
            </w:pPr>
            <w:r w:rsidRPr="00BC0CB7">
              <w:rPr>
                <w:rFonts w:asciiTheme="majorHAnsi" w:eastAsia="Times New Roman" w:hAnsiTheme="majorHAnsi"/>
                <w:b/>
                <w:color w:val="3E5D78" w:themeColor="accent2" w:themeShade="80"/>
                <w:sz w:val="22"/>
                <w:szCs w:val="22"/>
                <w:lang w:val="fr-FR" w:eastAsia="fr-FR"/>
              </w:rPr>
              <w:t>E</w:t>
            </w:r>
            <w:r w:rsidRPr="003D03AF">
              <w:rPr>
                <w:rFonts w:asciiTheme="majorHAnsi" w:eastAsia="Times New Roman" w:hAnsiTheme="majorHAnsi"/>
                <w:b/>
                <w:color w:val="3E5D78" w:themeColor="accent2" w:themeShade="80"/>
                <w:sz w:val="22"/>
                <w:szCs w:val="22"/>
                <w:lang w:val="fr-FR" w:eastAsia="fr-FR"/>
              </w:rPr>
              <w:t>nseñanza superior</w:t>
            </w:r>
            <w:r w:rsidRPr="00BC0CB7">
              <w:rPr>
                <w:rFonts w:asciiTheme="majorHAnsi" w:eastAsia="Times New Roman" w:hAnsiTheme="majorHAnsi"/>
                <w:b/>
                <w:color w:val="3E5D78" w:themeColor="accent2" w:themeShade="80"/>
                <w:sz w:val="22"/>
                <w:szCs w:val="22"/>
                <w:lang w:val="fr-FR" w:eastAsia="fr-FR"/>
              </w:rPr>
              <w:t xml:space="preserve"> completa : </w:t>
            </w:r>
            <w:r w:rsidRPr="003D03AF">
              <w:rPr>
                <w:rFonts w:asciiTheme="majorHAnsi" w:eastAsia="Times New Roman" w:hAnsiTheme="majorHAnsi"/>
                <w:color w:val="3E5D78" w:themeColor="accent2" w:themeShade="80"/>
                <w:sz w:val="22"/>
                <w:szCs w:val="22"/>
                <w:lang w:val="fr-FR" w:eastAsia="fr-FR"/>
              </w:rPr>
              <w:t xml:space="preserve">Universidad </w:t>
            </w:r>
            <w:r w:rsidR="00FE7B74" w:rsidRPr="00BC0CB7">
              <w:rPr>
                <w:rFonts w:asciiTheme="majorHAnsi" w:eastAsia="Times New Roman" w:hAnsiTheme="majorHAnsi"/>
                <w:color w:val="3E5D78" w:themeColor="accent2" w:themeShade="80"/>
                <w:sz w:val="22"/>
                <w:szCs w:val="22"/>
                <w:lang w:val="fr-FR" w:eastAsia="fr-FR"/>
              </w:rPr>
              <w:t>inacap.</w:t>
            </w:r>
            <w:r w:rsidR="00BC0CB7">
              <w:rPr>
                <w:rFonts w:asciiTheme="majorHAnsi" w:eastAsia="Times New Roman" w:hAnsiTheme="majorHAnsi"/>
                <w:color w:val="3E5D78" w:themeColor="accent2" w:themeShade="80"/>
                <w:sz w:val="22"/>
                <w:szCs w:val="22"/>
                <w:lang w:val="fr-FR" w:eastAsia="fr-FR"/>
              </w:rPr>
              <w:t xml:space="preserve">                      </w:t>
            </w:r>
            <w:r w:rsidRPr="003D03AF">
              <w:rPr>
                <w:rFonts w:asciiTheme="majorHAnsi" w:eastAsia="Times New Roman" w:hAnsiTheme="majorHAnsi"/>
                <w:color w:val="3E5D78" w:themeColor="accent2" w:themeShade="80"/>
                <w:sz w:val="22"/>
                <w:szCs w:val="22"/>
                <w:lang w:val="fr-FR" w:eastAsia="fr-FR"/>
              </w:rPr>
              <w:t>Americo vespucio 974,maipu,santiago,</w:t>
            </w:r>
            <w:r w:rsidR="00FE7B74" w:rsidRPr="00BC0CB7">
              <w:rPr>
                <w:rFonts w:asciiTheme="majorHAnsi" w:eastAsia="Times New Roman" w:hAnsiTheme="majorHAnsi"/>
                <w:color w:val="3E5D78" w:themeColor="accent2" w:themeShade="80"/>
                <w:sz w:val="22"/>
                <w:szCs w:val="22"/>
                <w:lang w:val="fr-FR" w:eastAsia="fr-FR"/>
              </w:rPr>
              <w:t xml:space="preserve"> regió</w:t>
            </w:r>
            <w:r w:rsidRPr="003D03AF">
              <w:rPr>
                <w:rFonts w:asciiTheme="majorHAnsi" w:eastAsia="Times New Roman" w:hAnsiTheme="majorHAnsi"/>
                <w:color w:val="3E5D78" w:themeColor="accent2" w:themeShade="80"/>
                <w:sz w:val="22"/>
                <w:szCs w:val="22"/>
                <w:lang w:val="fr-FR" w:eastAsia="fr-FR"/>
              </w:rPr>
              <w:t>n metropolitana</w:t>
            </w:r>
            <w:r w:rsidR="00BC0CB7">
              <w:rPr>
                <w:rFonts w:asciiTheme="majorHAnsi" w:eastAsia="Times New Roman" w:hAnsiTheme="majorHAnsi"/>
                <w:color w:val="3E5D78" w:themeColor="accent2" w:themeShade="80"/>
                <w:sz w:val="22"/>
                <w:szCs w:val="22"/>
                <w:lang w:val="fr-FR" w:eastAsia="fr-FR"/>
              </w:rPr>
              <w:t xml:space="preserve">.            </w:t>
            </w:r>
            <w:r w:rsidR="00E61D89" w:rsidRPr="00BC0CB7">
              <w:rPr>
                <w:rFonts w:asciiTheme="majorHAnsi" w:eastAsia="Times New Roman" w:hAnsiTheme="majorHAnsi"/>
                <w:b/>
                <w:color w:val="3E5D78" w:themeColor="accent2" w:themeShade="80"/>
                <w:sz w:val="22"/>
                <w:szCs w:val="22"/>
                <w:u w:val="single"/>
                <w:lang w:val="fr-FR" w:eastAsia="fr-FR"/>
              </w:rPr>
              <w:t>Titulo profesional superior : Té</w:t>
            </w:r>
            <w:r w:rsidRPr="003D03AF">
              <w:rPr>
                <w:rFonts w:asciiTheme="majorHAnsi" w:eastAsia="Times New Roman" w:hAnsiTheme="majorHAnsi"/>
                <w:b/>
                <w:color w:val="3E5D78" w:themeColor="accent2" w:themeShade="80"/>
                <w:sz w:val="22"/>
                <w:szCs w:val="22"/>
                <w:u w:val="single"/>
                <w:lang w:val="fr-FR" w:eastAsia="fr-FR"/>
              </w:rPr>
              <w:t>cnico</w:t>
            </w:r>
            <w:r w:rsidR="00632AB1">
              <w:rPr>
                <w:rFonts w:asciiTheme="majorHAnsi" w:eastAsia="Times New Roman" w:hAnsiTheme="majorHAnsi"/>
                <w:b/>
                <w:color w:val="3E5D78" w:themeColor="accent2" w:themeShade="80"/>
                <w:sz w:val="22"/>
                <w:szCs w:val="22"/>
                <w:u w:val="single"/>
                <w:lang w:val="fr-FR" w:eastAsia="fr-FR"/>
              </w:rPr>
              <w:t xml:space="preserve"> en electricidad industrial menc</w:t>
            </w:r>
            <w:bookmarkStart w:id="0" w:name="_GoBack"/>
            <w:bookmarkEnd w:id="0"/>
            <w:r w:rsidR="00E61D89" w:rsidRPr="00BC0CB7">
              <w:rPr>
                <w:rFonts w:asciiTheme="majorHAnsi" w:eastAsia="Times New Roman" w:hAnsiTheme="majorHAnsi"/>
                <w:b/>
                <w:color w:val="3E5D78" w:themeColor="accent2" w:themeShade="80"/>
                <w:sz w:val="22"/>
                <w:szCs w:val="22"/>
                <w:u w:val="single"/>
                <w:lang w:val="fr-FR" w:eastAsia="fr-FR"/>
              </w:rPr>
              <w:t>ió</w:t>
            </w:r>
            <w:r w:rsidRPr="003D03AF">
              <w:rPr>
                <w:rFonts w:asciiTheme="majorHAnsi" w:eastAsia="Times New Roman" w:hAnsiTheme="majorHAnsi"/>
                <w:b/>
                <w:color w:val="3E5D78" w:themeColor="accent2" w:themeShade="80"/>
                <w:sz w:val="22"/>
                <w:szCs w:val="22"/>
                <w:u w:val="single"/>
                <w:lang w:val="fr-FR" w:eastAsia="fr-FR"/>
              </w:rPr>
              <w:t>n en electromecanica</w:t>
            </w:r>
            <w:r w:rsidR="00E61D89" w:rsidRPr="00BC0CB7">
              <w:rPr>
                <w:rFonts w:asciiTheme="majorHAnsi" w:eastAsia="Times New Roman" w:hAnsiTheme="majorHAnsi"/>
                <w:b/>
                <w:color w:val="3E5D78" w:themeColor="accent2" w:themeShade="80"/>
                <w:sz w:val="22"/>
                <w:szCs w:val="22"/>
                <w:u w:val="single"/>
                <w:lang w:val="fr-FR" w:eastAsia="fr-FR"/>
              </w:rPr>
              <w:t>.</w:t>
            </w:r>
          </w:p>
          <w:p w:rsidR="00283BCF" w:rsidRPr="00283BCF" w:rsidRDefault="00283BCF" w:rsidP="00E61D89">
            <w:pPr>
              <w:tabs>
                <w:tab w:val="left" w:pos="5940"/>
              </w:tabs>
              <w:spacing w:after="0" w:line="240" w:lineRule="auto"/>
              <w:rPr>
                <w:rFonts w:asciiTheme="majorHAnsi" w:eastAsia="Times New Roman" w:hAnsiTheme="majorHAnsi" w:cs="Arial"/>
                <w:b/>
                <w:color w:val="3E5D78" w:themeColor="accent2" w:themeShade="80"/>
                <w:sz w:val="22"/>
                <w:szCs w:val="22"/>
                <w:u w:val="single"/>
                <w:lang w:eastAsia="fr-FR"/>
              </w:rPr>
            </w:pPr>
          </w:p>
          <w:p w:rsidR="00FE7B74" w:rsidRDefault="00FE7B74" w:rsidP="00E61D89">
            <w:pPr>
              <w:tabs>
                <w:tab w:val="left" w:pos="5940"/>
              </w:tabs>
              <w:spacing w:after="0" w:line="240" w:lineRule="auto"/>
              <w:rPr>
                <w:rFonts w:asciiTheme="majorHAnsi" w:eastAsia="Times New Roman" w:hAnsiTheme="majorHAnsi" w:cs="Arial"/>
                <w:b/>
                <w:color w:val="3E5D78" w:themeColor="accent2" w:themeShade="80"/>
                <w:sz w:val="22"/>
                <w:szCs w:val="22"/>
                <w:u w:val="single"/>
                <w:lang w:eastAsia="fr-FR"/>
              </w:rPr>
            </w:pPr>
          </w:p>
          <w:p w:rsidR="00A6534E" w:rsidRPr="00BC0CB7" w:rsidRDefault="00BC0CB7" w:rsidP="00E61D89">
            <w:pPr>
              <w:tabs>
                <w:tab w:val="left" w:pos="5940"/>
              </w:tabs>
              <w:spacing w:after="0" w:line="240" w:lineRule="auto"/>
              <w:rPr>
                <w:rFonts w:asciiTheme="majorHAnsi" w:eastAsia="Times New Roman" w:hAnsiTheme="majorHAnsi" w:cs="Arial"/>
                <w:b/>
                <w:i/>
                <w:color w:val="3E5D78" w:themeColor="accent2" w:themeShade="80"/>
                <w:sz w:val="22"/>
                <w:szCs w:val="22"/>
                <w:u w:val="single"/>
                <w:lang w:eastAsia="fr-FR"/>
              </w:rPr>
            </w:pPr>
            <w:r w:rsidRPr="00BC0CB7">
              <w:rPr>
                <w:rFonts w:asciiTheme="majorHAnsi" w:eastAsia="Times New Roman" w:hAnsiTheme="majorHAnsi" w:cs="Arial"/>
                <w:b/>
                <w:i/>
                <w:color w:val="3E5D78" w:themeColor="accent2" w:themeShade="80"/>
                <w:sz w:val="22"/>
                <w:szCs w:val="22"/>
                <w:u w:val="single"/>
                <w:lang w:eastAsia="fr-FR"/>
              </w:rPr>
              <w:t xml:space="preserve">Actualmente </w:t>
            </w:r>
            <w:r w:rsidR="00E61D89" w:rsidRPr="00BC0CB7">
              <w:rPr>
                <w:rFonts w:asciiTheme="majorHAnsi" w:eastAsia="Times New Roman" w:hAnsiTheme="majorHAnsi" w:cs="Arial"/>
                <w:b/>
                <w:i/>
                <w:color w:val="3E5D78" w:themeColor="accent2" w:themeShade="80"/>
                <w:sz w:val="22"/>
                <w:szCs w:val="22"/>
                <w:u w:val="single"/>
                <w:lang w:eastAsia="fr-FR"/>
              </w:rPr>
              <w:t xml:space="preserve">Cursando ingeniería en electricidad industrial mención en potencia </w:t>
            </w:r>
            <w:r w:rsidR="00283BCF" w:rsidRPr="00BC0CB7">
              <w:rPr>
                <w:rFonts w:asciiTheme="majorHAnsi" w:eastAsia="Times New Roman" w:hAnsiTheme="majorHAnsi" w:cs="Arial"/>
                <w:b/>
                <w:i/>
                <w:color w:val="3E5D78" w:themeColor="accent2" w:themeShade="80"/>
                <w:sz w:val="22"/>
                <w:szCs w:val="22"/>
                <w:u w:val="single"/>
                <w:lang w:eastAsia="fr-FR"/>
              </w:rPr>
              <w:t>(universidad Inacap)</w:t>
            </w:r>
            <w:r w:rsidR="00E61D89" w:rsidRPr="00BC0CB7">
              <w:rPr>
                <w:i/>
                <w:color w:val="3E5D78" w:themeColor="accent2" w:themeShade="80"/>
              </w:rPr>
              <w:t xml:space="preserve">                  </w:t>
            </w:r>
          </w:p>
          <w:p w:rsidR="00A6534E" w:rsidRPr="00283BCF" w:rsidRDefault="00A6534E" w:rsidP="00E61D89">
            <w:pPr>
              <w:spacing w:after="0" w:line="240" w:lineRule="auto"/>
              <w:jc w:val="center"/>
              <w:rPr>
                <w:color w:val="3E5D78" w:themeColor="accent2" w:themeShade="80"/>
              </w:rPr>
            </w:pPr>
          </w:p>
          <w:p w:rsidR="00FE7B74" w:rsidRDefault="00FE7B74">
            <w:pPr>
              <w:pStyle w:val="Seccin"/>
              <w:spacing w:after="0"/>
              <w:rPr>
                <w:color w:val="3E5D78" w:themeColor="accent2" w:themeShade="80"/>
                <w:lang w:val="es-ES"/>
              </w:rPr>
            </w:pPr>
          </w:p>
          <w:p w:rsidR="00FE7B74" w:rsidRDefault="00FE7B74">
            <w:pPr>
              <w:pStyle w:val="Seccin"/>
              <w:spacing w:after="0"/>
              <w:rPr>
                <w:color w:val="3E5D78" w:themeColor="accent2" w:themeShade="80"/>
                <w:lang w:val="es-ES"/>
              </w:rPr>
            </w:pPr>
          </w:p>
          <w:p w:rsidR="00FE7B74" w:rsidRDefault="00FE7B74">
            <w:pPr>
              <w:pStyle w:val="Seccin"/>
              <w:spacing w:after="0"/>
              <w:rPr>
                <w:color w:val="3E5D78" w:themeColor="accent2" w:themeShade="80"/>
                <w:lang w:val="es-ES"/>
              </w:rPr>
            </w:pPr>
          </w:p>
          <w:p w:rsidR="00FE7B74" w:rsidRDefault="00FE7B74">
            <w:pPr>
              <w:pStyle w:val="Seccin"/>
              <w:spacing w:after="0"/>
              <w:rPr>
                <w:color w:val="3E5D78" w:themeColor="accent2" w:themeShade="80"/>
                <w:lang w:val="es-ES"/>
              </w:rPr>
            </w:pPr>
          </w:p>
          <w:p w:rsidR="00327E28" w:rsidRPr="00AE2C1A" w:rsidRDefault="00327E28">
            <w:pPr>
              <w:pStyle w:val="Seccin"/>
              <w:spacing w:after="0"/>
              <w:rPr>
                <w:color w:val="3E5D78" w:themeColor="accent2" w:themeShade="80"/>
                <w:szCs w:val="24"/>
                <w:lang w:val="es-ES"/>
              </w:rPr>
            </w:pPr>
          </w:p>
          <w:p w:rsidR="00545203" w:rsidRDefault="00545203">
            <w:pPr>
              <w:pStyle w:val="Seccin"/>
              <w:spacing w:after="0"/>
              <w:rPr>
                <w:color w:val="3E5D78" w:themeColor="accent2" w:themeShade="80"/>
                <w:szCs w:val="24"/>
                <w:u w:val="single"/>
                <w:lang w:val="es-ES"/>
              </w:rPr>
            </w:pPr>
          </w:p>
          <w:p w:rsidR="00A6534E" w:rsidRPr="00AE2C1A" w:rsidRDefault="00AE2C1A">
            <w:pPr>
              <w:pStyle w:val="Seccin"/>
              <w:spacing w:after="0"/>
              <w:rPr>
                <w:color w:val="3E5D78" w:themeColor="accent2" w:themeShade="80"/>
                <w:szCs w:val="24"/>
                <w:u w:val="single"/>
                <w:lang w:val="es-ES"/>
              </w:rPr>
            </w:pPr>
            <w:r w:rsidRPr="00AE2C1A">
              <w:rPr>
                <w:color w:val="3E5D78" w:themeColor="accent2" w:themeShade="80"/>
                <w:szCs w:val="24"/>
                <w:u w:val="single"/>
                <w:lang w:val="es-ES"/>
              </w:rPr>
              <w:t xml:space="preserve">EXPERIENCIA LABORAL: </w:t>
            </w:r>
          </w:p>
          <w:p w:rsidR="00FE7B74" w:rsidRPr="00DA13D8" w:rsidRDefault="00FE7B74" w:rsidP="00FE7B74">
            <w:pPr>
              <w:rPr>
                <w:rFonts w:asciiTheme="majorHAnsi" w:hAnsiTheme="majorHAnsi"/>
                <w:sz w:val="22"/>
                <w:szCs w:val="22"/>
                <w:lang w:val="es-ES"/>
              </w:rPr>
            </w:pPr>
          </w:p>
          <w:p w:rsidR="00A6534E" w:rsidRPr="00DA13D8" w:rsidRDefault="00CD4DEE">
            <w:pPr>
              <w:pStyle w:val="Subseccin"/>
              <w:spacing w:after="0"/>
              <w:rPr>
                <w:rStyle w:val="Carcterdefechadesubseccin"/>
                <w:color w:val="3E5D78" w:themeColor="accent2" w:themeShade="80"/>
                <w:sz w:val="22"/>
                <w:szCs w:val="22"/>
              </w:rPr>
            </w:pPr>
            <w:sdt>
              <w:sdtPr>
                <w:rPr>
                  <w:rStyle w:val="Carcterdefechadesubseccin"/>
                  <w:b/>
                  <w:color w:val="3E5D78" w:themeColor="accent2" w:themeShade="80"/>
                  <w:sz w:val="22"/>
                  <w:szCs w:val="22"/>
                </w:rPr>
                <w:id w:val="326177524"/>
                <w:placeholder>
                  <w:docPart w:val="3628B9CFA8304B829FEC29DA73CC34C5"/>
                </w:placeholder>
              </w:sdtPr>
              <w:sdtEndPr>
                <w:rPr>
                  <w:rStyle w:val="Carcterdefechadesubseccin"/>
                </w:rPr>
              </w:sdtEndPr>
              <w:sdtContent>
                <w:r w:rsidR="00AE2C1A" w:rsidRPr="00AE2C1A">
                  <w:rPr>
                    <w:rStyle w:val="Carcterdefechadesubseccin"/>
                    <w:b/>
                    <w:color w:val="3E5D78" w:themeColor="accent2" w:themeShade="80"/>
                    <w:sz w:val="22"/>
                    <w:szCs w:val="22"/>
                  </w:rPr>
                  <w:t>Transformadores tusan</w:t>
                </w:r>
              </w:sdtContent>
            </w:sdt>
            <w:r w:rsidR="00AE2C1A" w:rsidRPr="00DA13D8">
              <w:rPr>
                <w:rStyle w:val="Carcterdefechadesubseccin"/>
                <w:b/>
                <w:bCs/>
                <w:color w:val="3E5D78" w:themeColor="accent2" w:themeShade="80"/>
                <w:sz w:val="22"/>
                <w:szCs w:val="22"/>
              </w:rPr>
              <w:t xml:space="preserve"> </w:t>
            </w:r>
            <w:r w:rsidR="00AE2C1A" w:rsidRPr="00DA13D8">
              <w:rPr>
                <w:rStyle w:val="Carcterdefechadesubseccin"/>
                <w:color w:val="3E5D78" w:themeColor="accent2" w:themeShade="80"/>
                <w:sz w:val="22"/>
                <w:szCs w:val="22"/>
                <w:lang w:val="es-ES"/>
              </w:rPr>
              <w:t>(</w:t>
            </w:r>
            <w:r w:rsidR="00AE2C1A" w:rsidRPr="00DA13D8">
              <w:rPr>
                <w:rStyle w:val="Carcterdefechadesubseccin"/>
                <w:color w:val="3E5D78" w:themeColor="accent2" w:themeShade="80"/>
                <w:sz w:val="22"/>
                <w:szCs w:val="22"/>
              </w:rPr>
              <w:t>año 2003</w:t>
            </w:r>
            <w:r w:rsidR="00AE2C1A" w:rsidRPr="00DA13D8">
              <w:rPr>
                <w:rStyle w:val="Carcterdefechadesubseccin"/>
                <w:color w:val="3E5D78" w:themeColor="accent2" w:themeShade="80"/>
                <w:sz w:val="22"/>
                <w:szCs w:val="22"/>
                <w:lang w:val="es-ES"/>
              </w:rPr>
              <w:t>)</w:t>
            </w:r>
            <w:r w:rsidR="00EF1604" w:rsidRPr="00DA13D8">
              <w:rPr>
                <w:rStyle w:val="Carcterdefechadesubseccin"/>
                <w:color w:val="3E5D78" w:themeColor="accent2" w:themeShade="80"/>
                <w:sz w:val="22"/>
                <w:szCs w:val="22"/>
                <w:lang w:val="es-ES"/>
              </w:rPr>
              <w:t xml:space="preserve"> </w:t>
            </w:r>
          </w:p>
          <w:p w:rsidR="00AE2C1A" w:rsidRDefault="00EF1604">
            <w:pPr>
              <w:pStyle w:val="Subseccin"/>
              <w:spacing w:after="0"/>
              <w:rPr>
                <w:rStyle w:val="Carcterdefechadesubseccin"/>
                <w:bCs/>
                <w:color w:val="3E5D78" w:themeColor="accent2" w:themeShade="80"/>
                <w:sz w:val="22"/>
                <w:szCs w:val="22"/>
              </w:rPr>
            </w:pPr>
            <w:r w:rsidRPr="00DA13D8">
              <w:rPr>
                <w:rStyle w:val="Carcterdefechadesubseccin"/>
                <w:color w:val="3E5D78" w:themeColor="accent2" w:themeShade="80"/>
                <w:sz w:val="22"/>
                <w:szCs w:val="22"/>
                <w:lang w:val="es-ES"/>
              </w:rPr>
              <w:t>(</w:t>
            </w:r>
            <w:r w:rsidR="00AB73BC">
              <w:rPr>
                <w:rStyle w:val="Carcterdefechadesubseccin"/>
                <w:color w:val="3E5D78" w:themeColor="accent2" w:themeShade="80"/>
                <w:sz w:val="22"/>
                <w:szCs w:val="22"/>
              </w:rPr>
              <w:t>A</w:t>
            </w:r>
            <w:r w:rsidR="00DA13D8" w:rsidRPr="00DA13D8">
              <w:rPr>
                <w:rStyle w:val="Carcterdefechadesubseccin"/>
                <w:color w:val="3E5D78" w:themeColor="accent2" w:themeShade="80"/>
                <w:sz w:val="22"/>
                <w:szCs w:val="22"/>
              </w:rPr>
              <w:t xml:space="preserve">v. Gladys </w:t>
            </w:r>
            <w:r w:rsidR="00DA13D8">
              <w:rPr>
                <w:rStyle w:val="Carcterdefechadesubseccin"/>
                <w:color w:val="3E5D78" w:themeColor="accent2" w:themeShade="80"/>
                <w:sz w:val="22"/>
                <w:szCs w:val="22"/>
              </w:rPr>
              <w:t>M</w:t>
            </w:r>
            <w:r w:rsidR="00DA13D8" w:rsidRPr="00DA13D8">
              <w:rPr>
                <w:rStyle w:val="Carcterdefechadesubseccin"/>
                <w:color w:val="3E5D78" w:themeColor="accent2" w:themeShade="80"/>
                <w:sz w:val="22"/>
                <w:szCs w:val="22"/>
              </w:rPr>
              <w:t>arin 6030, est</w:t>
            </w:r>
            <w:r w:rsidR="00DA13D8">
              <w:rPr>
                <w:rStyle w:val="Carcterdefechadesubseccin"/>
                <w:color w:val="3E5D78" w:themeColor="accent2" w:themeShade="80"/>
                <w:sz w:val="22"/>
                <w:szCs w:val="22"/>
              </w:rPr>
              <w:t>ació</w:t>
            </w:r>
            <w:r w:rsidR="00DA13D8" w:rsidRPr="00DA13D8">
              <w:rPr>
                <w:rStyle w:val="Carcterdefechadesubseccin"/>
                <w:color w:val="3E5D78" w:themeColor="accent2" w:themeShade="80"/>
                <w:sz w:val="22"/>
                <w:szCs w:val="22"/>
              </w:rPr>
              <w:t>n central</w:t>
            </w:r>
            <w:r w:rsidR="00DA13D8" w:rsidRPr="00AE2C1A">
              <w:rPr>
                <w:rStyle w:val="Carcterdefechadesubseccin"/>
                <w:color w:val="3E5D78" w:themeColor="accent2" w:themeShade="80"/>
                <w:sz w:val="22"/>
                <w:szCs w:val="22"/>
              </w:rPr>
              <w:t>.</w:t>
            </w:r>
            <w:r w:rsidRPr="00AE2C1A">
              <w:rPr>
                <w:rStyle w:val="Carcterdefechadesubseccin"/>
                <w:color w:val="3E5D78" w:themeColor="accent2" w:themeShade="80"/>
                <w:sz w:val="22"/>
                <w:szCs w:val="22"/>
                <w:lang w:val="es-ES"/>
              </w:rPr>
              <w:t>)</w:t>
            </w:r>
            <w:r w:rsidR="00AE2C1A" w:rsidRPr="00AE2C1A">
              <w:rPr>
                <w:rStyle w:val="Carcterdefechadesubseccin"/>
                <w:bCs/>
                <w:color w:val="3E5D78" w:themeColor="accent2" w:themeShade="80"/>
                <w:sz w:val="22"/>
                <w:szCs w:val="22"/>
              </w:rPr>
              <w:t xml:space="preserve"> </w:t>
            </w:r>
          </w:p>
          <w:p w:rsidR="00A6534E" w:rsidRPr="00AE2C1A" w:rsidRDefault="00AE2C1A" w:rsidP="00AE2C1A">
            <w:pPr>
              <w:pStyle w:val="Subseccin"/>
              <w:spacing w:after="0"/>
              <w:rPr>
                <w:b w:val="0"/>
                <w:color w:val="3E5D78" w:themeColor="accent2" w:themeShade="80"/>
                <w:sz w:val="22"/>
                <w:szCs w:val="22"/>
              </w:rPr>
            </w:pPr>
            <w:r w:rsidRPr="00AE2C1A">
              <w:rPr>
                <w:rStyle w:val="Carcterdefechadesubseccin"/>
                <w:bCs/>
                <w:color w:val="3E5D78" w:themeColor="accent2" w:themeShade="80"/>
                <w:sz w:val="22"/>
                <w:szCs w:val="22"/>
              </w:rPr>
              <w:t>Práctica profesional</w:t>
            </w:r>
            <w:r>
              <w:rPr>
                <w:rStyle w:val="Carcterdefechadesubseccin"/>
                <w:b/>
                <w:bCs/>
                <w:color w:val="3E5D78" w:themeColor="accent2" w:themeShade="80"/>
                <w:sz w:val="22"/>
                <w:szCs w:val="22"/>
              </w:rPr>
              <w:t xml:space="preserve">: </w:t>
            </w:r>
            <w:r w:rsidRPr="00AE2C1A">
              <w:rPr>
                <w:rStyle w:val="Carcterdefechadesubseccin"/>
                <w:bCs/>
                <w:color w:val="3E5D78" w:themeColor="accent2" w:themeShade="80"/>
                <w:sz w:val="22"/>
                <w:szCs w:val="22"/>
              </w:rPr>
              <w:t>T</w:t>
            </w:r>
            <w:r>
              <w:rPr>
                <w:b w:val="0"/>
                <w:color w:val="3E5D78" w:themeColor="accent2" w:themeShade="80"/>
                <w:sz w:val="22"/>
                <w:szCs w:val="22"/>
              </w:rPr>
              <w:t>é</w:t>
            </w:r>
            <w:r w:rsidRPr="00AE2C1A">
              <w:rPr>
                <w:b w:val="0"/>
                <w:color w:val="3E5D78" w:themeColor="accent2" w:themeShade="80"/>
                <w:sz w:val="22"/>
                <w:szCs w:val="22"/>
              </w:rPr>
              <w:t>cnico en nivel medio en electricidad industrial.</w:t>
            </w:r>
          </w:p>
          <w:p w:rsidR="00DA13D8" w:rsidRDefault="00DA13D8" w:rsidP="00DC22F1">
            <w:pPr>
              <w:pStyle w:val="Textodesubseccin"/>
              <w:rPr>
                <w:rFonts w:asciiTheme="majorHAnsi" w:hAnsiTheme="majorHAnsi"/>
                <w:color w:val="3E5D78" w:themeColor="accent2" w:themeShade="80"/>
                <w:sz w:val="22"/>
                <w:szCs w:val="22"/>
              </w:rPr>
            </w:pPr>
          </w:p>
          <w:p w:rsidR="00DA13D8" w:rsidRDefault="00DA13D8" w:rsidP="00DC22F1">
            <w:pPr>
              <w:pStyle w:val="Textodesubseccin"/>
              <w:rPr>
                <w:rFonts w:asciiTheme="majorHAnsi" w:hAnsiTheme="majorHAnsi"/>
                <w:color w:val="3E5D78" w:themeColor="accent2" w:themeShade="80"/>
                <w:sz w:val="22"/>
                <w:szCs w:val="22"/>
              </w:rPr>
            </w:pPr>
            <w:r w:rsidRPr="00EC416F">
              <w:rPr>
                <w:rFonts w:asciiTheme="majorHAnsi" w:hAnsiTheme="majorHAnsi"/>
                <w:b/>
                <w:color w:val="3E5D78" w:themeColor="accent2" w:themeShade="80"/>
                <w:sz w:val="22"/>
                <w:szCs w:val="22"/>
              </w:rPr>
              <w:t>Empresas Ripley</w:t>
            </w:r>
            <w:r>
              <w:rPr>
                <w:rFonts w:asciiTheme="majorHAnsi" w:hAnsiTheme="majorHAnsi"/>
                <w:color w:val="3E5D78" w:themeColor="accent2" w:themeShade="80"/>
                <w:sz w:val="22"/>
                <w:szCs w:val="22"/>
              </w:rPr>
              <w:t>: captador de tarjetas.</w:t>
            </w:r>
            <w:r w:rsidR="00545203">
              <w:rPr>
                <w:rFonts w:asciiTheme="majorHAnsi" w:hAnsiTheme="majorHAnsi"/>
                <w:color w:val="3E5D78" w:themeColor="accent2" w:themeShade="80"/>
                <w:sz w:val="22"/>
                <w:szCs w:val="22"/>
              </w:rPr>
              <w:t xml:space="preserve"> (2003)</w:t>
            </w:r>
          </w:p>
          <w:p w:rsidR="00DA13D8" w:rsidRDefault="00DA13D8" w:rsidP="00DC22F1">
            <w:pPr>
              <w:pStyle w:val="Textodesubseccin"/>
              <w:rPr>
                <w:rFonts w:asciiTheme="majorHAnsi" w:hAnsiTheme="majorHAnsi"/>
                <w:color w:val="3E5D78" w:themeColor="accent2" w:themeShade="80"/>
                <w:sz w:val="22"/>
                <w:szCs w:val="22"/>
              </w:rPr>
            </w:pPr>
          </w:p>
          <w:p w:rsidR="00DA13D8" w:rsidRDefault="00DA13D8" w:rsidP="00DC22F1">
            <w:pPr>
              <w:pStyle w:val="Textodesubseccin"/>
              <w:rPr>
                <w:rFonts w:asciiTheme="majorHAnsi" w:hAnsiTheme="majorHAnsi"/>
                <w:color w:val="3E5D78" w:themeColor="accent2" w:themeShade="80"/>
                <w:sz w:val="22"/>
                <w:szCs w:val="22"/>
              </w:rPr>
            </w:pPr>
            <w:r w:rsidRPr="00EC416F">
              <w:rPr>
                <w:rFonts w:asciiTheme="majorHAnsi" w:hAnsiTheme="majorHAnsi"/>
                <w:b/>
                <w:color w:val="3E5D78" w:themeColor="accent2" w:themeShade="80"/>
                <w:sz w:val="22"/>
                <w:szCs w:val="22"/>
              </w:rPr>
              <w:t>Montajes eléctricos</w:t>
            </w:r>
            <w:r>
              <w:rPr>
                <w:rFonts w:asciiTheme="majorHAnsi" w:hAnsiTheme="majorHAnsi"/>
                <w:color w:val="3E5D78" w:themeColor="accent2" w:themeShade="80"/>
                <w:sz w:val="22"/>
                <w:szCs w:val="22"/>
              </w:rPr>
              <w:t>, contratista David Rey.</w:t>
            </w:r>
            <w:r w:rsidR="00545203">
              <w:rPr>
                <w:rFonts w:asciiTheme="majorHAnsi" w:hAnsiTheme="majorHAnsi"/>
                <w:color w:val="3E5D78" w:themeColor="accent2" w:themeShade="80"/>
                <w:sz w:val="22"/>
                <w:szCs w:val="22"/>
              </w:rPr>
              <w:t xml:space="preserve"> (2004)</w:t>
            </w:r>
          </w:p>
          <w:p w:rsidR="00DA13D8" w:rsidRDefault="00DA13D8" w:rsidP="00DC22F1">
            <w:pPr>
              <w:pStyle w:val="Textodesubseccin"/>
              <w:rPr>
                <w:rFonts w:asciiTheme="majorHAnsi" w:hAnsiTheme="majorHAnsi"/>
                <w:color w:val="3E5D78" w:themeColor="accent2" w:themeShade="80"/>
                <w:sz w:val="22"/>
                <w:szCs w:val="22"/>
              </w:rPr>
            </w:pPr>
          </w:p>
          <w:p w:rsidR="00EC416F" w:rsidRDefault="00EC416F" w:rsidP="00DC22F1">
            <w:pPr>
              <w:pStyle w:val="Textodesubseccin"/>
              <w:rPr>
                <w:rFonts w:asciiTheme="majorHAnsi" w:hAnsiTheme="majorHAnsi"/>
                <w:color w:val="3E5D78" w:themeColor="accent2" w:themeShade="80"/>
                <w:sz w:val="22"/>
                <w:szCs w:val="22"/>
              </w:rPr>
            </w:pPr>
            <w:r w:rsidRPr="00AE2C1A">
              <w:rPr>
                <w:rFonts w:asciiTheme="majorHAnsi" w:hAnsiTheme="majorHAnsi"/>
                <w:b/>
                <w:color w:val="3E5D78" w:themeColor="accent2" w:themeShade="80"/>
                <w:sz w:val="22"/>
                <w:szCs w:val="22"/>
              </w:rPr>
              <w:t xml:space="preserve">Ingepol Ltda. </w:t>
            </w:r>
            <w:r w:rsidR="00AE2C1A">
              <w:rPr>
                <w:rFonts w:asciiTheme="majorHAnsi" w:hAnsiTheme="majorHAnsi"/>
                <w:color w:val="3E5D78" w:themeColor="accent2" w:themeShade="80"/>
                <w:sz w:val="22"/>
                <w:szCs w:val="22"/>
              </w:rPr>
              <w:t>(años 2005-2007)                                                       (</w:t>
            </w:r>
            <w:r>
              <w:rPr>
                <w:rFonts w:asciiTheme="majorHAnsi" w:hAnsiTheme="majorHAnsi"/>
                <w:color w:val="3E5D78" w:themeColor="accent2" w:themeShade="80"/>
                <w:sz w:val="22"/>
                <w:szCs w:val="22"/>
              </w:rPr>
              <w:t>Camino los pinos 03350 San Bernardo</w:t>
            </w:r>
            <w:r w:rsidR="00AE2C1A">
              <w:rPr>
                <w:rFonts w:asciiTheme="majorHAnsi" w:hAnsiTheme="majorHAnsi"/>
                <w:color w:val="3E5D78" w:themeColor="accent2" w:themeShade="80"/>
                <w:sz w:val="22"/>
                <w:szCs w:val="22"/>
              </w:rPr>
              <w:t>)</w:t>
            </w:r>
            <w:r w:rsidR="00AE2C1A" w:rsidRPr="00AE2C1A">
              <w:rPr>
                <w:rFonts w:asciiTheme="majorHAnsi" w:hAnsiTheme="majorHAnsi"/>
                <w:color w:val="3E5D78" w:themeColor="accent2" w:themeShade="80"/>
                <w:sz w:val="22"/>
                <w:szCs w:val="22"/>
              </w:rPr>
              <w:t xml:space="preserve"> Fibra de vidrio en piscinas</w:t>
            </w:r>
            <w:r>
              <w:rPr>
                <w:rFonts w:asciiTheme="majorHAnsi" w:hAnsiTheme="majorHAnsi"/>
                <w:color w:val="3E5D78" w:themeColor="accent2" w:themeShade="80"/>
                <w:sz w:val="22"/>
                <w:szCs w:val="22"/>
              </w:rPr>
              <w:t>.                                                             Referencia laboral: Eduardo Campos, fono: 0224813808.</w:t>
            </w:r>
          </w:p>
          <w:p w:rsidR="00EC416F" w:rsidRDefault="00EC416F" w:rsidP="00DC22F1">
            <w:pPr>
              <w:pStyle w:val="Textodesubseccin"/>
              <w:rPr>
                <w:rFonts w:asciiTheme="majorHAnsi" w:hAnsiTheme="majorHAnsi"/>
                <w:color w:val="3E5D78" w:themeColor="accent2" w:themeShade="80"/>
                <w:sz w:val="22"/>
                <w:szCs w:val="22"/>
              </w:rPr>
            </w:pPr>
          </w:p>
          <w:p w:rsidR="00EC416F" w:rsidRDefault="00D52623" w:rsidP="00DC22F1">
            <w:pPr>
              <w:pStyle w:val="Textodesubseccin"/>
              <w:rPr>
                <w:rFonts w:asciiTheme="majorHAnsi" w:hAnsiTheme="majorHAnsi"/>
                <w:color w:val="3E5D78" w:themeColor="accent2" w:themeShade="80"/>
                <w:sz w:val="22"/>
                <w:szCs w:val="22"/>
              </w:rPr>
            </w:pPr>
            <w:r w:rsidRPr="00D52623">
              <w:rPr>
                <w:rFonts w:asciiTheme="majorHAnsi" w:hAnsiTheme="majorHAnsi"/>
                <w:b/>
                <w:color w:val="3E5D78" w:themeColor="accent2" w:themeShade="80"/>
                <w:sz w:val="22"/>
                <w:szCs w:val="22"/>
              </w:rPr>
              <w:t>Empresa Rhelec S.A.</w:t>
            </w:r>
            <w:r>
              <w:rPr>
                <w:rFonts w:asciiTheme="majorHAnsi" w:hAnsiTheme="majorHAnsi"/>
                <w:color w:val="3E5D78" w:themeColor="accent2" w:themeShade="80"/>
                <w:sz w:val="22"/>
                <w:szCs w:val="22"/>
              </w:rPr>
              <w:t xml:space="preserve"> </w:t>
            </w:r>
            <w:r w:rsidR="00EC416F">
              <w:rPr>
                <w:rFonts w:asciiTheme="majorHAnsi" w:hAnsiTheme="majorHAnsi"/>
                <w:color w:val="3E5D78" w:themeColor="accent2" w:themeShade="80"/>
                <w:sz w:val="22"/>
                <w:szCs w:val="22"/>
              </w:rPr>
              <w:t xml:space="preserve"> (años 2007-2013)                        </w:t>
            </w:r>
            <w:r>
              <w:rPr>
                <w:rFonts w:asciiTheme="majorHAnsi" w:hAnsiTheme="majorHAnsi"/>
                <w:color w:val="3E5D78" w:themeColor="accent2" w:themeShade="80"/>
                <w:sz w:val="22"/>
                <w:szCs w:val="22"/>
              </w:rPr>
              <w:t xml:space="preserve">                    </w:t>
            </w:r>
            <w:r w:rsidR="00EC416F">
              <w:rPr>
                <w:rFonts w:asciiTheme="majorHAnsi" w:hAnsiTheme="majorHAnsi"/>
                <w:color w:val="3E5D78" w:themeColor="accent2" w:themeShade="80"/>
                <w:sz w:val="22"/>
                <w:szCs w:val="22"/>
              </w:rPr>
              <w:t xml:space="preserve">  </w:t>
            </w:r>
            <w:r w:rsidR="00AB73BC">
              <w:rPr>
                <w:rFonts w:asciiTheme="majorHAnsi" w:hAnsiTheme="majorHAnsi"/>
                <w:color w:val="3E5D78" w:themeColor="accent2" w:themeShade="80"/>
                <w:sz w:val="22"/>
                <w:szCs w:val="22"/>
              </w:rPr>
              <w:t>(</w:t>
            </w:r>
            <w:r>
              <w:rPr>
                <w:rFonts w:asciiTheme="majorHAnsi" w:hAnsiTheme="majorHAnsi"/>
                <w:color w:val="3E5D78" w:themeColor="accent2" w:themeShade="80"/>
                <w:sz w:val="22"/>
                <w:szCs w:val="22"/>
              </w:rPr>
              <w:t>C</w:t>
            </w:r>
            <w:r w:rsidR="00EC416F">
              <w:rPr>
                <w:rFonts w:asciiTheme="majorHAnsi" w:hAnsiTheme="majorHAnsi"/>
                <w:color w:val="3E5D78" w:themeColor="accent2" w:themeShade="80"/>
                <w:sz w:val="22"/>
                <w:szCs w:val="22"/>
              </w:rPr>
              <w:t xml:space="preserve">alle Exequiel </w:t>
            </w:r>
            <w:r w:rsidR="00500501">
              <w:rPr>
                <w:rFonts w:asciiTheme="majorHAnsi" w:hAnsiTheme="majorHAnsi"/>
                <w:color w:val="3E5D78" w:themeColor="accent2" w:themeShade="80"/>
                <w:sz w:val="22"/>
                <w:szCs w:val="22"/>
              </w:rPr>
              <w:t>Fernández</w:t>
            </w:r>
            <w:r w:rsidR="00EC416F">
              <w:rPr>
                <w:rFonts w:asciiTheme="majorHAnsi" w:hAnsiTheme="majorHAnsi"/>
                <w:color w:val="3E5D78" w:themeColor="accent2" w:themeShade="80"/>
                <w:sz w:val="22"/>
                <w:szCs w:val="22"/>
              </w:rPr>
              <w:t xml:space="preserve"> 2869, Macul, Santiago RM.</w:t>
            </w:r>
            <w:r w:rsidR="00AB73BC">
              <w:rPr>
                <w:rFonts w:asciiTheme="majorHAnsi" w:hAnsiTheme="majorHAnsi"/>
                <w:color w:val="3E5D78" w:themeColor="accent2" w:themeShade="80"/>
                <w:sz w:val="22"/>
                <w:szCs w:val="22"/>
              </w:rPr>
              <w:t>)</w:t>
            </w:r>
          </w:p>
          <w:p w:rsidR="00EC416F" w:rsidRDefault="00D52623" w:rsidP="00DC22F1">
            <w:pPr>
              <w:pStyle w:val="Textodesubseccin"/>
              <w:rPr>
                <w:rFonts w:asciiTheme="majorHAnsi" w:hAnsiTheme="majorHAnsi"/>
                <w:color w:val="3E5D78" w:themeColor="accent2" w:themeShade="80"/>
                <w:sz w:val="22"/>
                <w:szCs w:val="22"/>
              </w:rPr>
            </w:pPr>
            <w:r>
              <w:rPr>
                <w:rFonts w:asciiTheme="majorHAnsi" w:hAnsiTheme="majorHAnsi"/>
                <w:color w:val="3E5D78" w:themeColor="accent2" w:themeShade="80"/>
                <w:sz w:val="22"/>
                <w:szCs w:val="22"/>
              </w:rPr>
              <w:t xml:space="preserve">Cargo: </w:t>
            </w:r>
            <w:r w:rsidRPr="00D52623">
              <w:rPr>
                <w:rFonts w:asciiTheme="majorHAnsi" w:hAnsiTheme="majorHAnsi"/>
                <w:color w:val="3E5D78" w:themeColor="accent2" w:themeShade="80"/>
                <w:sz w:val="22"/>
                <w:szCs w:val="22"/>
              </w:rPr>
              <w:t>Maestro primera en electricidad</w:t>
            </w:r>
            <w:r>
              <w:rPr>
                <w:rFonts w:asciiTheme="majorHAnsi" w:hAnsiTheme="majorHAnsi"/>
                <w:color w:val="3E5D78" w:themeColor="accent2" w:themeShade="80"/>
                <w:sz w:val="22"/>
                <w:szCs w:val="22"/>
              </w:rPr>
              <w:t xml:space="preserve">, </w:t>
            </w:r>
            <w:r w:rsidR="00EC416F">
              <w:rPr>
                <w:rFonts w:asciiTheme="majorHAnsi" w:hAnsiTheme="majorHAnsi"/>
                <w:color w:val="3E5D78" w:themeColor="accent2" w:themeShade="80"/>
                <w:sz w:val="22"/>
                <w:szCs w:val="22"/>
              </w:rPr>
              <w:t>Fono: 0224811515.</w:t>
            </w:r>
          </w:p>
          <w:p w:rsidR="00EC416F" w:rsidRPr="00D52623" w:rsidRDefault="00EC416F" w:rsidP="00DC22F1">
            <w:pPr>
              <w:pStyle w:val="Textodesubseccin"/>
              <w:rPr>
                <w:rFonts w:asciiTheme="majorHAnsi" w:hAnsiTheme="majorHAnsi"/>
                <w:color w:val="3E5D78" w:themeColor="accent2" w:themeShade="80"/>
                <w:sz w:val="22"/>
                <w:szCs w:val="22"/>
              </w:rPr>
            </w:pPr>
          </w:p>
          <w:p w:rsidR="00EC416F" w:rsidRDefault="00D52623" w:rsidP="00DC22F1">
            <w:pPr>
              <w:pStyle w:val="Textodesubseccin"/>
              <w:rPr>
                <w:rFonts w:asciiTheme="majorHAnsi" w:hAnsiTheme="majorHAnsi"/>
                <w:color w:val="3E5D78" w:themeColor="accent2" w:themeShade="80"/>
                <w:sz w:val="22"/>
                <w:szCs w:val="22"/>
              </w:rPr>
            </w:pPr>
            <w:r w:rsidRPr="00D52623">
              <w:rPr>
                <w:rFonts w:asciiTheme="majorHAnsi" w:hAnsiTheme="majorHAnsi"/>
                <w:b/>
                <w:color w:val="3E5D78" w:themeColor="accent2" w:themeShade="80"/>
                <w:sz w:val="22"/>
                <w:szCs w:val="22"/>
              </w:rPr>
              <w:t>Servicios Mek Ltda.</w:t>
            </w:r>
            <w:r>
              <w:rPr>
                <w:rFonts w:asciiTheme="majorHAnsi" w:hAnsiTheme="majorHAnsi"/>
                <w:color w:val="3E5D78" w:themeColor="accent2" w:themeShade="80"/>
                <w:sz w:val="22"/>
                <w:szCs w:val="22"/>
              </w:rPr>
              <w:t xml:space="preserve"> (años 2013-2015)                                                    </w:t>
            </w:r>
            <w:r w:rsidR="00AB73BC">
              <w:rPr>
                <w:rFonts w:asciiTheme="majorHAnsi" w:hAnsiTheme="majorHAnsi"/>
                <w:color w:val="3E5D78" w:themeColor="accent2" w:themeShade="80"/>
                <w:sz w:val="22"/>
                <w:szCs w:val="22"/>
              </w:rPr>
              <w:t>(</w:t>
            </w:r>
            <w:r>
              <w:rPr>
                <w:rFonts w:asciiTheme="majorHAnsi" w:hAnsiTheme="majorHAnsi"/>
                <w:color w:val="3E5D78" w:themeColor="accent2" w:themeShade="80"/>
                <w:sz w:val="22"/>
                <w:szCs w:val="22"/>
              </w:rPr>
              <w:t>Los aromos 119, Paine RM.</w:t>
            </w:r>
            <w:r w:rsidR="00AB73BC">
              <w:rPr>
                <w:rFonts w:asciiTheme="majorHAnsi" w:hAnsiTheme="majorHAnsi"/>
                <w:color w:val="3E5D78" w:themeColor="accent2" w:themeShade="80"/>
                <w:sz w:val="22"/>
                <w:szCs w:val="22"/>
              </w:rPr>
              <w:t>)</w:t>
            </w:r>
            <w:r>
              <w:rPr>
                <w:rFonts w:asciiTheme="majorHAnsi" w:hAnsiTheme="majorHAnsi"/>
                <w:color w:val="3E5D78" w:themeColor="accent2" w:themeShade="80"/>
                <w:sz w:val="22"/>
                <w:szCs w:val="22"/>
              </w:rPr>
              <w:t xml:space="preserve">                                                              Cargos: </w:t>
            </w:r>
            <w:r w:rsidR="00EC416F" w:rsidRPr="00D52623">
              <w:rPr>
                <w:rFonts w:asciiTheme="majorHAnsi" w:hAnsiTheme="majorHAnsi"/>
                <w:color w:val="3E5D78" w:themeColor="accent2" w:themeShade="80"/>
                <w:sz w:val="22"/>
                <w:szCs w:val="22"/>
              </w:rPr>
              <w:t>Maestro primera y jefe de grupo en electricidad</w:t>
            </w:r>
            <w:r>
              <w:rPr>
                <w:rFonts w:asciiTheme="majorHAnsi" w:hAnsiTheme="majorHAnsi"/>
                <w:color w:val="3E5D78" w:themeColor="accent2" w:themeShade="80"/>
                <w:sz w:val="22"/>
                <w:szCs w:val="22"/>
              </w:rPr>
              <w:t xml:space="preserve">.                            </w:t>
            </w:r>
            <w:r w:rsidR="00AE2C1A">
              <w:rPr>
                <w:rFonts w:asciiTheme="majorHAnsi" w:hAnsiTheme="majorHAnsi"/>
                <w:color w:val="3E5D78" w:themeColor="accent2" w:themeShade="80"/>
                <w:sz w:val="22"/>
                <w:szCs w:val="22"/>
              </w:rPr>
              <w:t>Referencia laboral: Victor Perez, fono: 77573188.</w:t>
            </w:r>
          </w:p>
          <w:p w:rsidR="00EC416F" w:rsidRDefault="00EC416F" w:rsidP="00DC22F1">
            <w:pPr>
              <w:pStyle w:val="Textodesubseccin"/>
              <w:rPr>
                <w:rFonts w:asciiTheme="majorHAnsi" w:hAnsiTheme="majorHAnsi"/>
                <w:color w:val="3E5D78" w:themeColor="accent2" w:themeShade="80"/>
                <w:sz w:val="22"/>
                <w:szCs w:val="22"/>
              </w:rPr>
            </w:pPr>
          </w:p>
          <w:p w:rsidR="00EC416F" w:rsidRDefault="00545203" w:rsidP="00DC22F1">
            <w:pPr>
              <w:pStyle w:val="Textodesubseccin"/>
              <w:rPr>
                <w:rFonts w:asciiTheme="majorHAnsi" w:hAnsiTheme="majorHAnsi"/>
                <w:color w:val="3E5D78" w:themeColor="accent2" w:themeShade="80"/>
                <w:sz w:val="22"/>
                <w:szCs w:val="22"/>
              </w:rPr>
            </w:pPr>
            <w:r>
              <w:rPr>
                <w:rFonts w:asciiTheme="majorHAnsi" w:hAnsiTheme="majorHAnsi"/>
                <w:color w:val="3E5D78" w:themeColor="accent2" w:themeShade="80"/>
                <w:sz w:val="22"/>
                <w:szCs w:val="22"/>
              </w:rPr>
              <w:t xml:space="preserve">  </w:t>
            </w:r>
          </w:p>
          <w:p w:rsidR="00545203" w:rsidRDefault="00545203" w:rsidP="00DC22F1">
            <w:pPr>
              <w:pStyle w:val="Textodesubseccin"/>
              <w:rPr>
                <w:rFonts w:asciiTheme="majorHAnsi" w:hAnsiTheme="majorHAnsi"/>
                <w:color w:val="3E5D78" w:themeColor="accent2" w:themeShade="80"/>
                <w:sz w:val="22"/>
                <w:szCs w:val="22"/>
              </w:rPr>
            </w:pPr>
          </w:p>
          <w:p w:rsidR="00545203" w:rsidRPr="00545203" w:rsidRDefault="00545203" w:rsidP="00545203">
            <w:pPr>
              <w:pStyle w:val="Textodesubseccin"/>
              <w:jc w:val="right"/>
              <w:rPr>
                <w:rFonts w:asciiTheme="majorHAnsi" w:hAnsiTheme="majorHAnsi"/>
                <w:b/>
                <w:color w:val="3E5D78" w:themeColor="accent2" w:themeShade="80"/>
                <w:sz w:val="28"/>
                <w:szCs w:val="28"/>
                <w:u w:val="single"/>
              </w:rPr>
            </w:pPr>
            <w:r w:rsidRPr="00545203">
              <w:rPr>
                <w:rFonts w:asciiTheme="majorHAnsi" w:hAnsiTheme="majorHAnsi"/>
                <w:b/>
                <w:color w:val="3E5D78" w:themeColor="accent2" w:themeShade="80"/>
                <w:sz w:val="28"/>
                <w:szCs w:val="28"/>
                <w:u w:val="single"/>
              </w:rPr>
              <w:t>Disponibilidad Inmediata.</w:t>
            </w:r>
          </w:p>
          <w:p w:rsidR="00DA13D8" w:rsidRPr="00DA13D8" w:rsidRDefault="00DA13D8" w:rsidP="00DC22F1">
            <w:pPr>
              <w:pStyle w:val="Textodesubseccin"/>
              <w:rPr>
                <w:rFonts w:asciiTheme="majorHAnsi" w:hAnsiTheme="majorHAnsi"/>
                <w:color w:val="3E5D78" w:themeColor="accent2" w:themeShade="80"/>
                <w:sz w:val="22"/>
                <w:szCs w:val="22"/>
              </w:rPr>
            </w:pPr>
          </w:p>
          <w:p w:rsidR="00A6534E" w:rsidRPr="00283BCF" w:rsidRDefault="00A6534E">
            <w:pPr>
              <w:pStyle w:val="Listaconvietas"/>
              <w:numPr>
                <w:ilvl w:val="0"/>
                <w:numId w:val="0"/>
              </w:numPr>
              <w:spacing w:after="0" w:line="240" w:lineRule="auto"/>
              <w:rPr>
                <w:color w:val="3E5D78" w:themeColor="accent2" w:themeShade="80"/>
              </w:rPr>
            </w:pPr>
          </w:p>
        </w:tc>
      </w:tr>
    </w:tbl>
    <w:p w:rsidR="00A6534E" w:rsidRPr="00283BCF" w:rsidRDefault="00A6534E" w:rsidP="00AB73BC">
      <w:pPr>
        <w:rPr>
          <w:color w:val="3E5D78" w:themeColor="accent2" w:themeShade="80"/>
        </w:rPr>
      </w:pPr>
    </w:p>
    <w:sectPr w:rsidR="00A6534E" w:rsidRPr="00283BCF">
      <w:headerReference w:type="even" r:id="rId12"/>
      <w:headerReference w:type="default" r:id="rId13"/>
      <w:pgSz w:w="11907" w:h="16839"/>
      <w:pgMar w:top="1440" w:right="1418" w:bottom="1440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DEE" w:rsidRDefault="00CD4DEE">
      <w:pPr>
        <w:spacing w:after="0" w:line="240" w:lineRule="auto"/>
      </w:pPr>
      <w:r>
        <w:separator/>
      </w:r>
    </w:p>
  </w:endnote>
  <w:endnote w:type="continuationSeparator" w:id="0">
    <w:p w:rsidR="00CD4DEE" w:rsidRDefault="00C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DEE" w:rsidRDefault="00CD4DEE">
      <w:pPr>
        <w:spacing w:after="0" w:line="240" w:lineRule="auto"/>
      </w:pPr>
      <w:r>
        <w:separator/>
      </w:r>
    </w:p>
  </w:footnote>
  <w:footnote w:type="continuationSeparator" w:id="0">
    <w:p w:rsidR="00CD4DEE" w:rsidRDefault="00C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34E" w:rsidRDefault="00A6534E">
    <w:pPr>
      <w:pStyle w:val="Encabezadoizquierdo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34E" w:rsidRDefault="00EF1604">
    <w:pPr>
      <w:pStyle w:val="Encabezadoderecho"/>
      <w:jc w:val="left"/>
    </w:pPr>
    <w:r>
      <w:rPr>
        <w:color w:val="CEDBE6" w:themeColor="accent2" w:themeTint="80"/>
      </w:rPr>
      <w:sym w:font="Wingdings 3" w:char="F07D"/>
    </w:r>
    <w:r>
      <w:rPr>
        <w:lang w:val="es-ES"/>
      </w:rPr>
      <w:t xml:space="preserve"> Currículo: </w:t>
    </w:r>
    <w:sdt>
      <w:sdtPr>
        <w:id w:val="176939009"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FE7B74">
          <w:t>Gino Andrés Huenchullán Rodríguez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F0C434A"/>
    <w:lvl w:ilvl="0">
      <w:start w:val="1"/>
      <w:numFmt w:val="bullet"/>
      <w:pStyle w:val="Listaconvietas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5">
    <w:nsid w:val="FFFFFF81"/>
    <w:multiLevelType w:val="singleLevel"/>
    <w:tmpl w:val="78B8BCEC"/>
    <w:lvl w:ilvl="0">
      <w:start w:val="1"/>
      <w:numFmt w:val="bullet"/>
      <w:pStyle w:val="Listaconvietas4"/>
      <w:lvlText w:val=""/>
      <w:lvlJc w:val="left"/>
      <w:pPr>
        <w:ind w:left="1440" w:hanging="360"/>
      </w:pPr>
      <w:rPr>
        <w:rFonts w:ascii="Symbol" w:hAnsi="Symbol" w:hint="default"/>
        <w:outline w:val="0"/>
        <w:emboss w:val="0"/>
        <w:imprint w:val="0"/>
        <w:color w:val="628BAD" w:themeColor="accent2" w:themeShade="BF"/>
      </w:rPr>
    </w:lvl>
  </w:abstractNum>
  <w:abstractNum w:abstractNumId="6">
    <w:nsid w:val="FFFFFF82"/>
    <w:multiLevelType w:val="singleLevel"/>
    <w:tmpl w:val="3D9E3420"/>
    <w:lvl w:ilvl="0">
      <w:start w:val="1"/>
      <w:numFmt w:val="bullet"/>
      <w:pStyle w:val="Listaconvietas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7">
    <w:nsid w:val="FFFFFF83"/>
    <w:multiLevelType w:val="singleLevel"/>
    <w:tmpl w:val="5B846FA6"/>
    <w:lvl w:ilvl="0">
      <w:start w:val="1"/>
      <w:numFmt w:val="bullet"/>
      <w:pStyle w:val="Listaconvietas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8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4D80CFC"/>
    <w:lvl w:ilvl="0">
      <w:start w:val="1"/>
      <w:numFmt w:val="bullet"/>
      <w:pStyle w:val="Listaconvietas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628BAD" w:themeColor="accent2" w:themeShade="BF"/>
        <w:vertAlign w:val="baseline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DateAndTime/>
  <w:hideGrammaticalErrors/>
  <w:attachedTemplate r:id="rId1"/>
  <w:styleLockQFSet/>
  <w:defaultTabStop w:val="720"/>
  <w:hyphenationZone w:val="425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2F1"/>
    <w:rsid w:val="00017C56"/>
    <w:rsid w:val="000A08E1"/>
    <w:rsid w:val="00183585"/>
    <w:rsid w:val="00283BCF"/>
    <w:rsid w:val="00327E28"/>
    <w:rsid w:val="00396D94"/>
    <w:rsid w:val="003A126C"/>
    <w:rsid w:val="003D03AF"/>
    <w:rsid w:val="00440773"/>
    <w:rsid w:val="00500501"/>
    <w:rsid w:val="00545203"/>
    <w:rsid w:val="00632AB1"/>
    <w:rsid w:val="009373F7"/>
    <w:rsid w:val="009D5E0B"/>
    <w:rsid w:val="00A47AAD"/>
    <w:rsid w:val="00A6534E"/>
    <w:rsid w:val="00AB73BC"/>
    <w:rsid w:val="00AE2C1A"/>
    <w:rsid w:val="00BC0CB7"/>
    <w:rsid w:val="00CD4DEE"/>
    <w:rsid w:val="00D52623"/>
    <w:rsid w:val="00DA13D8"/>
    <w:rsid w:val="00DC22F1"/>
    <w:rsid w:val="00DD2454"/>
    <w:rsid w:val="00E61D89"/>
    <w:rsid w:val="00EC416F"/>
    <w:rsid w:val="00EF1604"/>
    <w:rsid w:val="00F322F8"/>
    <w:rsid w:val="00FE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  <w:color w:val="000000" w:themeColor="text1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semiHidden/>
    <w:unhideWhenUsed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hAnsiTheme="majorHAnsi"/>
      <w:color w:val="628BAD" w:themeColor="accent2" w:themeShade="BF"/>
      <w:spacing w:val="5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spacing w:before="200" w:after="80"/>
      <w:outlineLvl w:val="7"/>
    </w:pPr>
    <w:rPr>
      <w:rFonts w:asciiTheme="majorHAnsi" w:hAnsiTheme="majorHAnsi"/>
      <w:color w:val="9FB8CD" w:themeColor="accent2"/>
      <w:sz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spacing w:before="200" w:after="80"/>
      <w:outlineLvl w:val="8"/>
    </w:pPr>
    <w:rPr>
      <w:rFonts w:asciiTheme="majorHAnsi" w:hAnsiTheme="majorHAnsi"/>
      <w:i/>
      <w:color w:val="9FB8CD" w:themeColor="accent2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basedOn w:val="Normal"/>
    <w:link w:val="SinespaciadoCar"/>
    <w:uiPriority w:val="99"/>
    <w:qFormat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Pr>
      <w:rFonts w:cs="Times New Roman"/>
      <w:color w:val="000000" w:themeColor="text1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cs="Times New Roman"/>
      <w:color w:val="000000" w:themeColor="text1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color w:val="000000" w:themeColor="text1"/>
      <w:sz w:val="16"/>
      <w:szCs w:val="16"/>
    </w:rPr>
  </w:style>
  <w:style w:type="paragraph" w:styleId="Listaconvietas">
    <w:name w:val="List Bullet"/>
    <w:basedOn w:val="Normal"/>
    <w:uiPriority w:val="36"/>
    <w:unhideWhenUsed/>
    <w:qFormat/>
    <w:pPr>
      <w:numPr>
        <w:numId w:val="26"/>
      </w:numPr>
      <w:spacing w:after="120"/>
      <w:contextualSpacing/>
    </w:pPr>
  </w:style>
  <w:style w:type="paragraph" w:customStyle="1" w:styleId="Seccin">
    <w:name w:val="Sección"/>
    <w:basedOn w:val="Normal"/>
    <w:next w:val="Normal"/>
    <w:link w:val="Carcterdeseccin"/>
    <w:uiPriority w:val="1"/>
    <w:qFormat/>
    <w:pPr>
      <w:spacing w:after="120" w:line="240" w:lineRule="auto"/>
      <w:contextualSpacing/>
    </w:pPr>
    <w:rPr>
      <w:rFonts w:asciiTheme="majorHAnsi" w:hAnsiTheme="majorHAnsi"/>
      <w:b/>
      <w:color w:val="9FB8CD" w:themeColor="accent2"/>
      <w:sz w:val="24"/>
    </w:rPr>
  </w:style>
  <w:style w:type="paragraph" w:customStyle="1" w:styleId="Subseccin">
    <w:name w:val="Subsección"/>
    <w:basedOn w:val="Normal"/>
    <w:link w:val="Carcterdesubseccin"/>
    <w:uiPriority w:val="3"/>
    <w:qFormat/>
    <w:pPr>
      <w:spacing w:before="40" w:after="80" w:line="240" w:lineRule="auto"/>
    </w:pPr>
    <w:rPr>
      <w:rFonts w:asciiTheme="majorHAnsi" w:hAnsiTheme="majorHAnsi"/>
      <w:b/>
      <w:color w:val="727CA3" w:themeColor="accent1"/>
      <w:sz w:val="18"/>
    </w:rPr>
  </w:style>
  <w:style w:type="paragraph" w:styleId="Cita">
    <w:name w:val="Quote"/>
    <w:basedOn w:val="Normal"/>
    <w:link w:val="CitaCar"/>
    <w:uiPriority w:val="29"/>
    <w:qFormat/>
    <w:rPr>
      <w:i/>
      <w:color w:val="7F7F7F" w:themeColor="background1" w:themeShade="7F"/>
    </w:rPr>
  </w:style>
  <w:style w:type="character" w:customStyle="1" w:styleId="CitaCar">
    <w:name w:val="Cita Car"/>
    <w:basedOn w:val="Fuentedeprrafopredeter"/>
    <w:link w:val="Cita"/>
    <w:uiPriority w:val="29"/>
    <w:rPr>
      <w:rFonts w:cs="Times New Roman"/>
      <w:i/>
      <w:color w:val="7F7F7F" w:themeColor="background1" w:themeShade="7F"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hAnsiTheme="majorHAnsi" w:cs="Times New Roman"/>
      <w:color w:val="628BAD" w:themeColor="accent2" w:themeShade="BF"/>
      <w:spacing w:val="5"/>
      <w:sz w:val="20"/>
      <w:szCs w:val="20"/>
    </w:rPr>
  </w:style>
  <w:style w:type="paragraph" w:customStyle="1" w:styleId="Nombre">
    <w:name w:val="Nombre"/>
    <w:basedOn w:val="Sinespaciado"/>
    <w:link w:val="Carcterdenombre"/>
    <w:uiPriority w:val="1"/>
    <w:qFormat/>
    <w:pPr>
      <w:jc w:val="right"/>
    </w:pPr>
    <w:rPr>
      <w:rFonts w:asciiTheme="majorHAnsi" w:hAnsiTheme="majorHAnsi"/>
      <w:color w:val="525A7D" w:themeColor="accent1" w:themeShade="BF"/>
      <w:sz w:val="40"/>
      <w:szCs w:val="40"/>
    </w:rPr>
  </w:style>
  <w:style w:type="paragraph" w:styleId="Listaconvietas2">
    <w:name w:val="List Bullet 2"/>
    <w:basedOn w:val="Normal"/>
    <w:uiPriority w:val="36"/>
    <w:semiHidden/>
    <w:unhideWhenUsed/>
    <w:qFormat/>
    <w:pPr>
      <w:numPr>
        <w:numId w:val="27"/>
      </w:numPr>
      <w:spacing w:after="120"/>
      <w:contextualSpacing/>
    </w:pPr>
  </w:style>
  <w:style w:type="character" w:styleId="Hipervnculo">
    <w:name w:val="Hyperlink"/>
    <w:basedOn w:val="Fuentedeprrafopredeter"/>
    <w:uiPriority w:val="99"/>
    <w:unhideWhenUsed/>
    <w:rPr>
      <w:color w:val="B292CA" w:themeColor="hyperlink"/>
      <w:u w:val="single"/>
    </w:rPr>
  </w:style>
  <w:style w:type="character" w:styleId="Ttulodellibro">
    <w:name w:val="Book Title"/>
    <w:basedOn w:val="Fuentedeprrafopredeter"/>
    <w:uiPriority w:val="33"/>
    <w:qFormat/>
    <w:rPr>
      <w:rFonts w:asciiTheme="majorHAnsi" w:hAnsiTheme="majorHAnsi" w:cs="Times New Roman"/>
      <w:i/>
      <w:color w:val="8E736A" w:themeColor="accent6"/>
      <w:sz w:val="20"/>
      <w:szCs w:val="20"/>
    </w:rPr>
  </w:style>
  <w:style w:type="paragraph" w:styleId="Epgrafe">
    <w:name w:val="caption"/>
    <w:basedOn w:val="Normal"/>
    <w:next w:val="Normal"/>
    <w:uiPriority w:val="35"/>
    <w:unhideWhenUsed/>
    <w:pPr>
      <w:spacing w:after="0" w:line="240" w:lineRule="auto"/>
    </w:pPr>
    <w:rPr>
      <w:rFonts w:asciiTheme="majorHAnsi" w:hAnsiTheme="majorHAnsi"/>
      <w:bCs/>
      <w:color w:val="9FB8CD" w:themeColor="accent2"/>
      <w:sz w:val="16"/>
      <w:szCs w:val="16"/>
    </w:rPr>
  </w:style>
  <w:style w:type="character" w:styleId="nfasis">
    <w:name w:val="Emphasis"/>
    <w:uiPriority w:val="20"/>
    <w:qFormat/>
    <w:rPr>
      <w:b/>
      <w:i/>
      <w:spacing w:val="0"/>
    </w:rPr>
  </w:style>
  <w:style w:type="character" w:customStyle="1" w:styleId="SinespaciadoCar">
    <w:name w:val="Sin espaciado Car"/>
    <w:basedOn w:val="Fuentedeprrafopredeter"/>
    <w:link w:val="Sinespaciado"/>
    <w:uiPriority w:val="99"/>
    <w:rPr>
      <w:rFonts w:cs="Times New Roman"/>
      <w:color w:val="000000" w:themeColor="text1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semiHidden/>
    <w:rPr>
      <w:rFonts w:asciiTheme="majorHAnsi" w:hAnsiTheme="majorHAnsi" w:cs="Times New Roman"/>
      <w:color w:val="FFFFFF" w:themeColor="background1"/>
      <w:spacing w:val="5"/>
      <w:sz w:val="20"/>
      <w:szCs w:val="20"/>
      <w:shd w:val="clear" w:color="auto" w:fill="9FB8CD" w:themeFill="accent2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hAnsiTheme="majorHAnsi" w:cs="Times New Roman"/>
      <w:color w:val="595959" w:themeColor="text1" w:themeTint="A6"/>
      <w:spacing w:val="5"/>
      <w:sz w:val="20"/>
      <w:szCs w:val="20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hAnsiTheme="majorHAnsi" w:cs="Times New Roman"/>
      <w:color w:val="595959" w:themeColor="text1" w:themeTint="A6"/>
      <w:sz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hAnsiTheme="majorHAnsi" w:cs="Times New Roman"/>
      <w:color w:val="404040" w:themeColor="text1" w:themeTint="BF"/>
      <w:sz w:val="20"/>
      <w:szCs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hAnsiTheme="majorHAnsi" w:cs="Times New Roman"/>
      <w:b/>
      <w:color w:val="7F7F7F" w:themeColor="background1" w:themeShade="7F"/>
      <w:sz w:val="18"/>
      <w:szCs w:val="18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hAnsiTheme="majorHAnsi" w:cs="Times New Roman"/>
      <w:b/>
      <w:i/>
      <w:color w:val="808080" w:themeColor="background1" w:themeShade="80"/>
      <w:sz w:val="18"/>
      <w:szCs w:val="18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hAnsiTheme="majorHAnsi" w:cs="Times New Roman"/>
      <w:color w:val="9FB8CD" w:themeColor="accent2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hAnsiTheme="majorHAnsi" w:cs="Times New Roman"/>
      <w:i/>
      <w:color w:val="9FB8CD" w:themeColor="accent2"/>
      <w:sz w:val="18"/>
      <w:szCs w:val="18"/>
    </w:rPr>
  </w:style>
  <w:style w:type="character" w:styleId="nfasisintenso">
    <w:name w:val="Intense Emphasis"/>
    <w:basedOn w:val="Fuentedeprrafopredeter"/>
    <w:uiPriority w:val="21"/>
    <w:qFormat/>
    <w:rPr>
      <w:rFonts w:cs="Times New Roman"/>
      <w:b/>
      <w:i/>
      <w:color w:val="BAC737" w:themeColor="accent3" w:themeShade="BF"/>
      <w:sz w:val="20"/>
      <w:szCs w:val="20"/>
    </w:rPr>
  </w:style>
  <w:style w:type="paragraph" w:styleId="Citadestacada">
    <w:name w:val="Intense Quote"/>
    <w:basedOn w:val="Normal"/>
    <w:link w:val="CitadestacadaCar"/>
    <w:uiPriority w:val="30"/>
    <w:qFormat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9FB8CD" w:themeFill="accent2"/>
    </w:rPr>
  </w:style>
  <w:style w:type="character" w:styleId="Referenciaintensa">
    <w:name w:val="Intense Reference"/>
    <w:basedOn w:val="Fuentedeprrafopredeter"/>
    <w:uiPriority w:val="32"/>
    <w:qFormat/>
    <w:rPr>
      <w:rFonts w:cs="Times New Roman"/>
      <w:b/>
      <w:color w:val="525A7D" w:themeColor="accent1" w:themeShade="BF"/>
      <w:sz w:val="20"/>
      <w:szCs w:val="20"/>
      <w:u w:val="single"/>
    </w:rPr>
  </w:style>
  <w:style w:type="paragraph" w:styleId="Listaconvietas3">
    <w:name w:val="List Bullet 3"/>
    <w:basedOn w:val="Normal"/>
    <w:uiPriority w:val="36"/>
    <w:semiHidden/>
    <w:unhideWhenUsed/>
    <w:qFormat/>
    <w:pPr>
      <w:numPr>
        <w:numId w:val="28"/>
      </w:numPr>
      <w:spacing w:after="120"/>
      <w:contextualSpacing/>
    </w:pPr>
  </w:style>
  <w:style w:type="paragraph" w:styleId="Listaconvietas4">
    <w:name w:val="List Bullet 4"/>
    <w:basedOn w:val="Normal"/>
    <w:uiPriority w:val="36"/>
    <w:semiHidden/>
    <w:unhideWhenUsed/>
    <w:qFormat/>
    <w:pPr>
      <w:numPr>
        <w:numId w:val="29"/>
      </w:numPr>
      <w:spacing w:after="120"/>
      <w:contextualSpacing/>
    </w:pPr>
  </w:style>
  <w:style w:type="paragraph" w:styleId="Listaconvietas5">
    <w:name w:val="List Bullet 5"/>
    <w:basedOn w:val="Normal"/>
    <w:uiPriority w:val="36"/>
    <w:semiHidden/>
    <w:unhideWhenUsed/>
    <w:qFormat/>
    <w:pPr>
      <w:numPr>
        <w:numId w:val="30"/>
      </w:numPr>
      <w:spacing w:after="120"/>
      <w:contextualSpacing/>
    </w:pPr>
  </w:style>
  <w:style w:type="character" w:styleId="Textoennegrita">
    <w:name w:val="Strong"/>
    <w:uiPriority w:val="22"/>
    <w:qFormat/>
    <w:rPr>
      <w:rFonts w:asciiTheme="minorHAnsi" w:hAnsiTheme="minorHAnsi"/>
      <w:b/>
      <w:color w:val="9FB8CD" w:themeColor="accent2"/>
    </w:rPr>
  </w:style>
  <w:style w:type="character" w:styleId="nfasissutil">
    <w:name w:val="Subtle Emphasis"/>
    <w:basedOn w:val="Fuentedeprrafopredeter"/>
    <w:uiPriority w:val="19"/>
    <w:qFormat/>
    <w:rPr>
      <w:rFonts w:cs="Times New Roman"/>
      <w:i/>
      <w:color w:val="737373" w:themeColor="text1" w:themeTint="8C"/>
      <w:kern w:val="16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Pr>
      <w:rFonts w:cs="Times New Roman"/>
      <w:color w:val="737373" w:themeColor="text1" w:themeTint="8C"/>
      <w:sz w:val="20"/>
      <w:szCs w:val="20"/>
      <w:u w:val="single"/>
    </w:rPr>
  </w:style>
  <w:style w:type="paragraph" w:styleId="TDC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</w:pPr>
    <w:rPr>
      <w:smallCaps/>
      <w:color w:val="9FB8CD" w:themeColor="accent2"/>
    </w:rPr>
  </w:style>
  <w:style w:type="paragraph" w:styleId="TDC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</w:rPr>
  </w:style>
  <w:style w:type="paragraph" w:styleId="TD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</w:rPr>
  </w:style>
  <w:style w:type="paragraph" w:styleId="TD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</w:rPr>
  </w:style>
  <w:style w:type="paragraph" w:styleId="TD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</w:rPr>
  </w:style>
  <w:style w:type="paragraph" w:styleId="TD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</w:rPr>
  </w:style>
  <w:style w:type="paragraph" w:styleId="TD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</w:rPr>
  </w:style>
  <w:style w:type="paragraph" w:styleId="TD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</w:rPr>
  </w:style>
  <w:style w:type="paragraph" w:styleId="TD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</w:rPr>
  </w:style>
  <w:style w:type="paragraph" w:customStyle="1" w:styleId="Direccindelremitente">
    <w:name w:val="Dirección del remitente"/>
    <w:basedOn w:val="Sinespaciado"/>
    <w:link w:val="Carcterdedireccindelremitente"/>
    <w:uiPriority w:val="1"/>
    <w:semiHidden/>
    <w:unhideWhenUsed/>
    <w:qFormat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szCs w:val="18"/>
    </w:rPr>
  </w:style>
  <w:style w:type="paragraph" w:styleId="Subttulo">
    <w:name w:val="Subtitle"/>
    <w:basedOn w:val="Normal"/>
    <w:link w:val="SubttuloCar"/>
    <w:uiPriority w:val="11"/>
    <w:semiHidden/>
    <w:unhideWhenUsed/>
    <w:qFormat/>
    <w:pPr>
      <w:spacing w:after="720" w:line="240" w:lineRule="auto"/>
    </w:pPr>
    <w:rPr>
      <w:rFonts w:asciiTheme="majorHAnsi" w:hAnsiTheme="majorHAnsi" w:cstheme="minorBidi"/>
      <w:color w:val="9FB8CD" w:themeColor="accent2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semiHidden/>
    <w:rPr>
      <w:rFonts w:asciiTheme="majorHAnsi" w:hAnsiTheme="majorHAnsi"/>
      <w:color w:val="9FB8CD" w:themeColor="accent2"/>
      <w:sz w:val="24"/>
      <w:szCs w:val="24"/>
    </w:rPr>
  </w:style>
  <w:style w:type="paragraph" w:styleId="Ttulo">
    <w:name w:val="Title"/>
    <w:basedOn w:val="Normal"/>
    <w:link w:val="TtuloCar"/>
    <w:uiPriority w:val="10"/>
    <w:semiHidden/>
    <w:unhideWhenUsed/>
    <w:qFormat/>
    <w:pPr>
      <w:spacing w:line="240" w:lineRule="auto"/>
    </w:pPr>
    <w:rPr>
      <w:rFonts w:asciiTheme="majorHAnsi" w:hAnsiTheme="majorHAnsi"/>
      <w:color w:val="9FB8CD" w:themeColor="accent2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semiHidden/>
    <w:rPr>
      <w:rFonts w:asciiTheme="majorHAnsi" w:hAnsiTheme="majorHAnsi" w:cs="Times New Roman"/>
      <w:color w:val="9FB8CD" w:themeColor="accent2"/>
      <w:sz w:val="52"/>
      <w:szCs w:val="52"/>
    </w:rPr>
  </w:style>
  <w:style w:type="character" w:customStyle="1" w:styleId="Carcterdenombre">
    <w:name w:val="Carácter de nombre"/>
    <w:basedOn w:val="SinespaciadoCar"/>
    <w:link w:val="Nombre"/>
    <w:uiPriority w:val="1"/>
    <w:rPr>
      <w:rFonts w:asciiTheme="majorHAnsi" w:hAnsiTheme="majorHAnsi" w:cs="Times New Roman"/>
      <w:color w:val="525A7D" w:themeColor="accent1" w:themeShade="BF"/>
      <w:sz w:val="40"/>
      <w:szCs w:val="40"/>
    </w:rPr>
  </w:style>
  <w:style w:type="character" w:customStyle="1" w:styleId="Carcterdeseccin">
    <w:name w:val="Carácter de sección"/>
    <w:basedOn w:val="Fuentedeprrafopredeter"/>
    <w:link w:val="Seccin"/>
    <w:uiPriority w:val="1"/>
    <w:rPr>
      <w:rFonts w:asciiTheme="majorHAnsi" w:hAnsiTheme="majorHAnsi" w:cs="Times New Roman"/>
      <w:b/>
      <w:color w:val="9FB8CD" w:themeColor="accent2"/>
      <w:sz w:val="24"/>
      <w:szCs w:val="24"/>
    </w:rPr>
  </w:style>
  <w:style w:type="character" w:customStyle="1" w:styleId="Carcterdesubseccin">
    <w:name w:val="Carácter de subsección"/>
    <w:basedOn w:val="Fuentedeprrafopredeter"/>
    <w:link w:val="Subseccin"/>
    <w:uiPriority w:val="3"/>
    <w:rPr>
      <w:rFonts w:asciiTheme="majorHAnsi" w:hAnsiTheme="majorHAnsi" w:cs="Times New Roman"/>
      <w:b/>
      <w:color w:val="727CA3" w:themeColor="accent1"/>
      <w:sz w:val="18"/>
      <w:szCs w:val="18"/>
    </w:rPr>
  </w:style>
  <w:style w:type="character" w:customStyle="1" w:styleId="Carcterdedireccindelremitente">
    <w:name w:val="Carácter de dirección del remitente"/>
    <w:basedOn w:val="SinespaciadoCar"/>
    <w:link w:val="Direccindelremitente"/>
    <w:uiPriority w:val="1"/>
    <w:rPr>
      <w:rFonts w:asciiTheme="majorHAnsi" w:hAnsiTheme="majorHAnsi" w:cs="Times New Roman"/>
      <w:color w:val="9FB8CD" w:themeColor="accent2"/>
      <w:sz w:val="18"/>
      <w:szCs w:val="18"/>
    </w:rPr>
  </w:style>
  <w:style w:type="character" w:styleId="Textodelmarcadordeposicin">
    <w:name w:val="Placeholder Text"/>
    <w:basedOn w:val="Fuentedeprrafopredeter"/>
    <w:uiPriority w:val="99"/>
    <w:unhideWhenUsed/>
    <w:rPr>
      <w:color w:val="808080"/>
    </w:rPr>
  </w:style>
  <w:style w:type="paragraph" w:customStyle="1" w:styleId="Fechadesubseccin">
    <w:name w:val="Fecha de subsección"/>
    <w:basedOn w:val="Seccin"/>
    <w:link w:val="Carcterdefechadesubseccin"/>
    <w:uiPriority w:val="4"/>
    <w:qFormat/>
    <w:rPr>
      <w:color w:val="727CA3" w:themeColor="accent1"/>
      <w:sz w:val="18"/>
    </w:rPr>
  </w:style>
  <w:style w:type="paragraph" w:customStyle="1" w:styleId="Textodesubseccin">
    <w:name w:val="Texto de subsección"/>
    <w:basedOn w:val="Normal"/>
    <w:uiPriority w:val="5"/>
    <w:qFormat/>
    <w:pPr>
      <w:spacing w:after="320"/>
      <w:contextualSpacing/>
    </w:pPr>
  </w:style>
  <w:style w:type="character" w:customStyle="1" w:styleId="Carcterdefechadesubseccin">
    <w:name w:val="Carácter de fecha de subsección"/>
    <w:basedOn w:val="Carcterdesubseccin"/>
    <w:link w:val="Fechadesubseccin"/>
    <w:uiPriority w:val="4"/>
    <w:rPr>
      <w:rFonts w:asciiTheme="majorHAnsi" w:hAnsiTheme="majorHAnsi" w:cs="Times New Roman"/>
      <w:b/>
      <w:color w:val="727CA3" w:themeColor="accent1"/>
      <w:sz w:val="18"/>
      <w:szCs w:val="18"/>
    </w:rPr>
  </w:style>
  <w:style w:type="paragraph" w:customStyle="1" w:styleId="Primerapginadepiedepgina">
    <w:name w:val="Primera página de pie de página"/>
    <w:basedOn w:val="Piedepgina"/>
    <w:uiPriority w:val="34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Primerapginadeencabezado">
    <w:name w:val="Primera página de encabezado"/>
    <w:basedOn w:val="Encabezado"/>
    <w:qFormat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Textodedireccin">
    <w:name w:val="Texto de dirección"/>
    <w:basedOn w:val="Sinespaciado"/>
    <w:uiPriority w:val="2"/>
    <w:qFormat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</w:rPr>
  </w:style>
  <w:style w:type="paragraph" w:customStyle="1" w:styleId="Encabezadoizquierdo">
    <w:name w:val="Encabezado izquierdo"/>
    <w:basedOn w:val="Encabezado"/>
    <w:uiPriority w:val="35"/>
    <w:semiHidden/>
    <w:unhideWhenUsed/>
    <w:qFormat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Piedepginaizquierdo">
    <w:name w:val="Pie de página izquierdo"/>
    <w:basedOn w:val="Normal"/>
    <w:next w:val="Subseccin"/>
    <w:uiPriority w:val="35"/>
    <w:semiHidden/>
    <w:unhideWhenUsed/>
    <w:qFormat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Encabezadoderecho">
    <w:name w:val="Encabezado derecho"/>
    <w:basedOn w:val="Encabezado"/>
    <w:uiPriority w:val="35"/>
    <w:semiHidden/>
    <w:unhideWhenUsed/>
    <w:qFormat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Piedepginaderecho">
    <w:name w:val="Pie de página derecho"/>
    <w:basedOn w:val="Piedepgina"/>
    <w:uiPriority w:val="35"/>
    <w:semiHidden/>
    <w:unhideWhenUsed/>
    <w:qFormat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  <w:color w:val="000000" w:themeColor="text1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semiHidden/>
    <w:unhideWhenUsed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hAnsiTheme="majorHAnsi"/>
      <w:color w:val="628BAD" w:themeColor="accent2" w:themeShade="BF"/>
      <w:spacing w:val="5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spacing w:before="200" w:after="80"/>
      <w:outlineLvl w:val="7"/>
    </w:pPr>
    <w:rPr>
      <w:rFonts w:asciiTheme="majorHAnsi" w:hAnsiTheme="majorHAnsi"/>
      <w:color w:val="9FB8CD" w:themeColor="accent2"/>
      <w:sz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spacing w:before="200" w:after="80"/>
      <w:outlineLvl w:val="8"/>
    </w:pPr>
    <w:rPr>
      <w:rFonts w:asciiTheme="majorHAnsi" w:hAnsiTheme="majorHAnsi"/>
      <w:i/>
      <w:color w:val="9FB8CD" w:themeColor="accent2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basedOn w:val="Normal"/>
    <w:link w:val="SinespaciadoCar"/>
    <w:uiPriority w:val="99"/>
    <w:qFormat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Pr>
      <w:rFonts w:cs="Times New Roman"/>
      <w:color w:val="000000" w:themeColor="text1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cs="Times New Roman"/>
      <w:color w:val="000000" w:themeColor="text1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color w:val="000000" w:themeColor="text1"/>
      <w:sz w:val="16"/>
      <w:szCs w:val="16"/>
    </w:rPr>
  </w:style>
  <w:style w:type="paragraph" w:styleId="Listaconvietas">
    <w:name w:val="List Bullet"/>
    <w:basedOn w:val="Normal"/>
    <w:uiPriority w:val="36"/>
    <w:unhideWhenUsed/>
    <w:qFormat/>
    <w:pPr>
      <w:numPr>
        <w:numId w:val="26"/>
      </w:numPr>
      <w:spacing w:after="120"/>
      <w:contextualSpacing/>
    </w:pPr>
  </w:style>
  <w:style w:type="paragraph" w:customStyle="1" w:styleId="Seccin">
    <w:name w:val="Sección"/>
    <w:basedOn w:val="Normal"/>
    <w:next w:val="Normal"/>
    <w:link w:val="Carcterdeseccin"/>
    <w:uiPriority w:val="1"/>
    <w:qFormat/>
    <w:pPr>
      <w:spacing w:after="120" w:line="240" w:lineRule="auto"/>
      <w:contextualSpacing/>
    </w:pPr>
    <w:rPr>
      <w:rFonts w:asciiTheme="majorHAnsi" w:hAnsiTheme="majorHAnsi"/>
      <w:b/>
      <w:color w:val="9FB8CD" w:themeColor="accent2"/>
      <w:sz w:val="24"/>
    </w:rPr>
  </w:style>
  <w:style w:type="paragraph" w:customStyle="1" w:styleId="Subseccin">
    <w:name w:val="Subsección"/>
    <w:basedOn w:val="Normal"/>
    <w:link w:val="Carcterdesubseccin"/>
    <w:uiPriority w:val="3"/>
    <w:qFormat/>
    <w:pPr>
      <w:spacing w:before="40" w:after="80" w:line="240" w:lineRule="auto"/>
    </w:pPr>
    <w:rPr>
      <w:rFonts w:asciiTheme="majorHAnsi" w:hAnsiTheme="majorHAnsi"/>
      <w:b/>
      <w:color w:val="727CA3" w:themeColor="accent1"/>
      <w:sz w:val="18"/>
    </w:rPr>
  </w:style>
  <w:style w:type="paragraph" w:styleId="Cita">
    <w:name w:val="Quote"/>
    <w:basedOn w:val="Normal"/>
    <w:link w:val="CitaCar"/>
    <w:uiPriority w:val="29"/>
    <w:qFormat/>
    <w:rPr>
      <w:i/>
      <w:color w:val="7F7F7F" w:themeColor="background1" w:themeShade="7F"/>
    </w:rPr>
  </w:style>
  <w:style w:type="character" w:customStyle="1" w:styleId="CitaCar">
    <w:name w:val="Cita Car"/>
    <w:basedOn w:val="Fuentedeprrafopredeter"/>
    <w:link w:val="Cita"/>
    <w:uiPriority w:val="29"/>
    <w:rPr>
      <w:rFonts w:cs="Times New Roman"/>
      <w:i/>
      <w:color w:val="7F7F7F" w:themeColor="background1" w:themeShade="7F"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hAnsiTheme="majorHAnsi" w:cs="Times New Roman"/>
      <w:color w:val="628BAD" w:themeColor="accent2" w:themeShade="BF"/>
      <w:spacing w:val="5"/>
      <w:sz w:val="20"/>
      <w:szCs w:val="20"/>
    </w:rPr>
  </w:style>
  <w:style w:type="paragraph" w:customStyle="1" w:styleId="Nombre">
    <w:name w:val="Nombre"/>
    <w:basedOn w:val="Sinespaciado"/>
    <w:link w:val="Carcterdenombre"/>
    <w:uiPriority w:val="1"/>
    <w:qFormat/>
    <w:pPr>
      <w:jc w:val="right"/>
    </w:pPr>
    <w:rPr>
      <w:rFonts w:asciiTheme="majorHAnsi" w:hAnsiTheme="majorHAnsi"/>
      <w:color w:val="525A7D" w:themeColor="accent1" w:themeShade="BF"/>
      <w:sz w:val="40"/>
      <w:szCs w:val="40"/>
    </w:rPr>
  </w:style>
  <w:style w:type="paragraph" w:styleId="Listaconvietas2">
    <w:name w:val="List Bullet 2"/>
    <w:basedOn w:val="Normal"/>
    <w:uiPriority w:val="36"/>
    <w:semiHidden/>
    <w:unhideWhenUsed/>
    <w:qFormat/>
    <w:pPr>
      <w:numPr>
        <w:numId w:val="27"/>
      </w:numPr>
      <w:spacing w:after="120"/>
      <w:contextualSpacing/>
    </w:pPr>
  </w:style>
  <w:style w:type="character" w:styleId="Hipervnculo">
    <w:name w:val="Hyperlink"/>
    <w:basedOn w:val="Fuentedeprrafopredeter"/>
    <w:uiPriority w:val="99"/>
    <w:unhideWhenUsed/>
    <w:rPr>
      <w:color w:val="B292CA" w:themeColor="hyperlink"/>
      <w:u w:val="single"/>
    </w:rPr>
  </w:style>
  <w:style w:type="character" w:styleId="Ttulodellibro">
    <w:name w:val="Book Title"/>
    <w:basedOn w:val="Fuentedeprrafopredeter"/>
    <w:uiPriority w:val="33"/>
    <w:qFormat/>
    <w:rPr>
      <w:rFonts w:asciiTheme="majorHAnsi" w:hAnsiTheme="majorHAnsi" w:cs="Times New Roman"/>
      <w:i/>
      <w:color w:val="8E736A" w:themeColor="accent6"/>
      <w:sz w:val="20"/>
      <w:szCs w:val="20"/>
    </w:rPr>
  </w:style>
  <w:style w:type="paragraph" w:styleId="Epgrafe">
    <w:name w:val="caption"/>
    <w:basedOn w:val="Normal"/>
    <w:next w:val="Normal"/>
    <w:uiPriority w:val="35"/>
    <w:unhideWhenUsed/>
    <w:pPr>
      <w:spacing w:after="0" w:line="240" w:lineRule="auto"/>
    </w:pPr>
    <w:rPr>
      <w:rFonts w:asciiTheme="majorHAnsi" w:hAnsiTheme="majorHAnsi"/>
      <w:bCs/>
      <w:color w:val="9FB8CD" w:themeColor="accent2"/>
      <w:sz w:val="16"/>
      <w:szCs w:val="16"/>
    </w:rPr>
  </w:style>
  <w:style w:type="character" w:styleId="nfasis">
    <w:name w:val="Emphasis"/>
    <w:uiPriority w:val="20"/>
    <w:qFormat/>
    <w:rPr>
      <w:b/>
      <w:i/>
      <w:spacing w:val="0"/>
    </w:rPr>
  </w:style>
  <w:style w:type="character" w:customStyle="1" w:styleId="SinespaciadoCar">
    <w:name w:val="Sin espaciado Car"/>
    <w:basedOn w:val="Fuentedeprrafopredeter"/>
    <w:link w:val="Sinespaciado"/>
    <w:uiPriority w:val="99"/>
    <w:rPr>
      <w:rFonts w:cs="Times New Roman"/>
      <w:color w:val="000000" w:themeColor="text1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semiHidden/>
    <w:rPr>
      <w:rFonts w:asciiTheme="majorHAnsi" w:hAnsiTheme="majorHAnsi" w:cs="Times New Roman"/>
      <w:color w:val="FFFFFF" w:themeColor="background1"/>
      <w:spacing w:val="5"/>
      <w:sz w:val="20"/>
      <w:szCs w:val="20"/>
      <w:shd w:val="clear" w:color="auto" w:fill="9FB8CD" w:themeFill="accent2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hAnsiTheme="majorHAnsi" w:cs="Times New Roman"/>
      <w:color w:val="595959" w:themeColor="text1" w:themeTint="A6"/>
      <w:spacing w:val="5"/>
      <w:sz w:val="20"/>
      <w:szCs w:val="20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hAnsiTheme="majorHAnsi" w:cs="Times New Roman"/>
      <w:color w:val="595959" w:themeColor="text1" w:themeTint="A6"/>
      <w:sz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hAnsiTheme="majorHAnsi" w:cs="Times New Roman"/>
      <w:color w:val="404040" w:themeColor="text1" w:themeTint="BF"/>
      <w:sz w:val="20"/>
      <w:szCs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hAnsiTheme="majorHAnsi" w:cs="Times New Roman"/>
      <w:b/>
      <w:color w:val="7F7F7F" w:themeColor="background1" w:themeShade="7F"/>
      <w:sz w:val="18"/>
      <w:szCs w:val="18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hAnsiTheme="majorHAnsi" w:cs="Times New Roman"/>
      <w:b/>
      <w:i/>
      <w:color w:val="808080" w:themeColor="background1" w:themeShade="80"/>
      <w:sz w:val="18"/>
      <w:szCs w:val="18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hAnsiTheme="majorHAnsi" w:cs="Times New Roman"/>
      <w:color w:val="9FB8CD" w:themeColor="accent2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hAnsiTheme="majorHAnsi" w:cs="Times New Roman"/>
      <w:i/>
      <w:color w:val="9FB8CD" w:themeColor="accent2"/>
      <w:sz w:val="18"/>
      <w:szCs w:val="18"/>
    </w:rPr>
  </w:style>
  <w:style w:type="character" w:styleId="nfasisintenso">
    <w:name w:val="Intense Emphasis"/>
    <w:basedOn w:val="Fuentedeprrafopredeter"/>
    <w:uiPriority w:val="21"/>
    <w:qFormat/>
    <w:rPr>
      <w:rFonts w:cs="Times New Roman"/>
      <w:b/>
      <w:i/>
      <w:color w:val="BAC737" w:themeColor="accent3" w:themeShade="BF"/>
      <w:sz w:val="20"/>
      <w:szCs w:val="20"/>
    </w:rPr>
  </w:style>
  <w:style w:type="paragraph" w:styleId="Citadestacada">
    <w:name w:val="Intense Quote"/>
    <w:basedOn w:val="Normal"/>
    <w:link w:val="CitadestacadaCar"/>
    <w:uiPriority w:val="30"/>
    <w:qFormat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9FB8CD" w:themeFill="accent2"/>
    </w:rPr>
  </w:style>
  <w:style w:type="character" w:styleId="Referenciaintensa">
    <w:name w:val="Intense Reference"/>
    <w:basedOn w:val="Fuentedeprrafopredeter"/>
    <w:uiPriority w:val="32"/>
    <w:qFormat/>
    <w:rPr>
      <w:rFonts w:cs="Times New Roman"/>
      <w:b/>
      <w:color w:val="525A7D" w:themeColor="accent1" w:themeShade="BF"/>
      <w:sz w:val="20"/>
      <w:szCs w:val="20"/>
      <w:u w:val="single"/>
    </w:rPr>
  </w:style>
  <w:style w:type="paragraph" w:styleId="Listaconvietas3">
    <w:name w:val="List Bullet 3"/>
    <w:basedOn w:val="Normal"/>
    <w:uiPriority w:val="36"/>
    <w:semiHidden/>
    <w:unhideWhenUsed/>
    <w:qFormat/>
    <w:pPr>
      <w:numPr>
        <w:numId w:val="28"/>
      </w:numPr>
      <w:spacing w:after="120"/>
      <w:contextualSpacing/>
    </w:pPr>
  </w:style>
  <w:style w:type="paragraph" w:styleId="Listaconvietas4">
    <w:name w:val="List Bullet 4"/>
    <w:basedOn w:val="Normal"/>
    <w:uiPriority w:val="36"/>
    <w:semiHidden/>
    <w:unhideWhenUsed/>
    <w:qFormat/>
    <w:pPr>
      <w:numPr>
        <w:numId w:val="29"/>
      </w:numPr>
      <w:spacing w:after="120"/>
      <w:contextualSpacing/>
    </w:pPr>
  </w:style>
  <w:style w:type="paragraph" w:styleId="Listaconvietas5">
    <w:name w:val="List Bullet 5"/>
    <w:basedOn w:val="Normal"/>
    <w:uiPriority w:val="36"/>
    <w:semiHidden/>
    <w:unhideWhenUsed/>
    <w:qFormat/>
    <w:pPr>
      <w:numPr>
        <w:numId w:val="30"/>
      </w:numPr>
      <w:spacing w:after="120"/>
      <w:contextualSpacing/>
    </w:pPr>
  </w:style>
  <w:style w:type="character" w:styleId="Textoennegrita">
    <w:name w:val="Strong"/>
    <w:uiPriority w:val="22"/>
    <w:qFormat/>
    <w:rPr>
      <w:rFonts w:asciiTheme="minorHAnsi" w:hAnsiTheme="minorHAnsi"/>
      <w:b/>
      <w:color w:val="9FB8CD" w:themeColor="accent2"/>
    </w:rPr>
  </w:style>
  <w:style w:type="character" w:styleId="nfasissutil">
    <w:name w:val="Subtle Emphasis"/>
    <w:basedOn w:val="Fuentedeprrafopredeter"/>
    <w:uiPriority w:val="19"/>
    <w:qFormat/>
    <w:rPr>
      <w:rFonts w:cs="Times New Roman"/>
      <w:i/>
      <w:color w:val="737373" w:themeColor="text1" w:themeTint="8C"/>
      <w:kern w:val="16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Pr>
      <w:rFonts w:cs="Times New Roman"/>
      <w:color w:val="737373" w:themeColor="text1" w:themeTint="8C"/>
      <w:sz w:val="20"/>
      <w:szCs w:val="20"/>
      <w:u w:val="single"/>
    </w:rPr>
  </w:style>
  <w:style w:type="paragraph" w:styleId="TDC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</w:pPr>
    <w:rPr>
      <w:smallCaps/>
      <w:color w:val="9FB8CD" w:themeColor="accent2"/>
    </w:rPr>
  </w:style>
  <w:style w:type="paragraph" w:styleId="TDC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</w:rPr>
  </w:style>
  <w:style w:type="paragraph" w:styleId="TD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</w:rPr>
  </w:style>
  <w:style w:type="paragraph" w:styleId="TD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</w:rPr>
  </w:style>
  <w:style w:type="paragraph" w:styleId="TD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</w:rPr>
  </w:style>
  <w:style w:type="paragraph" w:styleId="TD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</w:rPr>
  </w:style>
  <w:style w:type="paragraph" w:styleId="TD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</w:rPr>
  </w:style>
  <w:style w:type="paragraph" w:styleId="TD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</w:rPr>
  </w:style>
  <w:style w:type="paragraph" w:styleId="TD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</w:rPr>
  </w:style>
  <w:style w:type="paragraph" w:customStyle="1" w:styleId="Direccindelremitente">
    <w:name w:val="Dirección del remitente"/>
    <w:basedOn w:val="Sinespaciado"/>
    <w:link w:val="Carcterdedireccindelremitente"/>
    <w:uiPriority w:val="1"/>
    <w:semiHidden/>
    <w:unhideWhenUsed/>
    <w:qFormat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szCs w:val="18"/>
    </w:rPr>
  </w:style>
  <w:style w:type="paragraph" w:styleId="Subttulo">
    <w:name w:val="Subtitle"/>
    <w:basedOn w:val="Normal"/>
    <w:link w:val="SubttuloCar"/>
    <w:uiPriority w:val="11"/>
    <w:semiHidden/>
    <w:unhideWhenUsed/>
    <w:qFormat/>
    <w:pPr>
      <w:spacing w:after="720" w:line="240" w:lineRule="auto"/>
    </w:pPr>
    <w:rPr>
      <w:rFonts w:asciiTheme="majorHAnsi" w:hAnsiTheme="majorHAnsi" w:cstheme="minorBidi"/>
      <w:color w:val="9FB8CD" w:themeColor="accent2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semiHidden/>
    <w:rPr>
      <w:rFonts w:asciiTheme="majorHAnsi" w:hAnsiTheme="majorHAnsi"/>
      <w:color w:val="9FB8CD" w:themeColor="accent2"/>
      <w:sz w:val="24"/>
      <w:szCs w:val="24"/>
    </w:rPr>
  </w:style>
  <w:style w:type="paragraph" w:styleId="Ttulo">
    <w:name w:val="Title"/>
    <w:basedOn w:val="Normal"/>
    <w:link w:val="TtuloCar"/>
    <w:uiPriority w:val="10"/>
    <w:semiHidden/>
    <w:unhideWhenUsed/>
    <w:qFormat/>
    <w:pPr>
      <w:spacing w:line="240" w:lineRule="auto"/>
    </w:pPr>
    <w:rPr>
      <w:rFonts w:asciiTheme="majorHAnsi" w:hAnsiTheme="majorHAnsi"/>
      <w:color w:val="9FB8CD" w:themeColor="accent2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semiHidden/>
    <w:rPr>
      <w:rFonts w:asciiTheme="majorHAnsi" w:hAnsiTheme="majorHAnsi" w:cs="Times New Roman"/>
      <w:color w:val="9FB8CD" w:themeColor="accent2"/>
      <w:sz w:val="52"/>
      <w:szCs w:val="52"/>
    </w:rPr>
  </w:style>
  <w:style w:type="character" w:customStyle="1" w:styleId="Carcterdenombre">
    <w:name w:val="Carácter de nombre"/>
    <w:basedOn w:val="SinespaciadoCar"/>
    <w:link w:val="Nombre"/>
    <w:uiPriority w:val="1"/>
    <w:rPr>
      <w:rFonts w:asciiTheme="majorHAnsi" w:hAnsiTheme="majorHAnsi" w:cs="Times New Roman"/>
      <w:color w:val="525A7D" w:themeColor="accent1" w:themeShade="BF"/>
      <w:sz w:val="40"/>
      <w:szCs w:val="40"/>
    </w:rPr>
  </w:style>
  <w:style w:type="character" w:customStyle="1" w:styleId="Carcterdeseccin">
    <w:name w:val="Carácter de sección"/>
    <w:basedOn w:val="Fuentedeprrafopredeter"/>
    <w:link w:val="Seccin"/>
    <w:uiPriority w:val="1"/>
    <w:rPr>
      <w:rFonts w:asciiTheme="majorHAnsi" w:hAnsiTheme="majorHAnsi" w:cs="Times New Roman"/>
      <w:b/>
      <w:color w:val="9FB8CD" w:themeColor="accent2"/>
      <w:sz w:val="24"/>
      <w:szCs w:val="24"/>
    </w:rPr>
  </w:style>
  <w:style w:type="character" w:customStyle="1" w:styleId="Carcterdesubseccin">
    <w:name w:val="Carácter de subsección"/>
    <w:basedOn w:val="Fuentedeprrafopredeter"/>
    <w:link w:val="Subseccin"/>
    <w:uiPriority w:val="3"/>
    <w:rPr>
      <w:rFonts w:asciiTheme="majorHAnsi" w:hAnsiTheme="majorHAnsi" w:cs="Times New Roman"/>
      <w:b/>
      <w:color w:val="727CA3" w:themeColor="accent1"/>
      <w:sz w:val="18"/>
      <w:szCs w:val="18"/>
    </w:rPr>
  </w:style>
  <w:style w:type="character" w:customStyle="1" w:styleId="Carcterdedireccindelremitente">
    <w:name w:val="Carácter de dirección del remitente"/>
    <w:basedOn w:val="SinespaciadoCar"/>
    <w:link w:val="Direccindelremitente"/>
    <w:uiPriority w:val="1"/>
    <w:rPr>
      <w:rFonts w:asciiTheme="majorHAnsi" w:hAnsiTheme="majorHAnsi" w:cs="Times New Roman"/>
      <w:color w:val="9FB8CD" w:themeColor="accent2"/>
      <w:sz w:val="18"/>
      <w:szCs w:val="18"/>
    </w:rPr>
  </w:style>
  <w:style w:type="character" w:styleId="Textodelmarcadordeposicin">
    <w:name w:val="Placeholder Text"/>
    <w:basedOn w:val="Fuentedeprrafopredeter"/>
    <w:uiPriority w:val="99"/>
    <w:unhideWhenUsed/>
    <w:rPr>
      <w:color w:val="808080"/>
    </w:rPr>
  </w:style>
  <w:style w:type="paragraph" w:customStyle="1" w:styleId="Fechadesubseccin">
    <w:name w:val="Fecha de subsección"/>
    <w:basedOn w:val="Seccin"/>
    <w:link w:val="Carcterdefechadesubseccin"/>
    <w:uiPriority w:val="4"/>
    <w:qFormat/>
    <w:rPr>
      <w:color w:val="727CA3" w:themeColor="accent1"/>
      <w:sz w:val="18"/>
    </w:rPr>
  </w:style>
  <w:style w:type="paragraph" w:customStyle="1" w:styleId="Textodesubseccin">
    <w:name w:val="Texto de subsección"/>
    <w:basedOn w:val="Normal"/>
    <w:uiPriority w:val="5"/>
    <w:qFormat/>
    <w:pPr>
      <w:spacing w:after="320"/>
      <w:contextualSpacing/>
    </w:pPr>
  </w:style>
  <w:style w:type="character" w:customStyle="1" w:styleId="Carcterdefechadesubseccin">
    <w:name w:val="Carácter de fecha de subsección"/>
    <w:basedOn w:val="Carcterdesubseccin"/>
    <w:link w:val="Fechadesubseccin"/>
    <w:uiPriority w:val="4"/>
    <w:rPr>
      <w:rFonts w:asciiTheme="majorHAnsi" w:hAnsiTheme="majorHAnsi" w:cs="Times New Roman"/>
      <w:b/>
      <w:color w:val="727CA3" w:themeColor="accent1"/>
      <w:sz w:val="18"/>
      <w:szCs w:val="18"/>
    </w:rPr>
  </w:style>
  <w:style w:type="paragraph" w:customStyle="1" w:styleId="Primerapginadepiedepgina">
    <w:name w:val="Primera página de pie de página"/>
    <w:basedOn w:val="Piedepgina"/>
    <w:uiPriority w:val="34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Primerapginadeencabezado">
    <w:name w:val="Primera página de encabezado"/>
    <w:basedOn w:val="Encabezado"/>
    <w:qFormat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Textodedireccin">
    <w:name w:val="Texto de dirección"/>
    <w:basedOn w:val="Sinespaciado"/>
    <w:uiPriority w:val="2"/>
    <w:qFormat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</w:rPr>
  </w:style>
  <w:style w:type="paragraph" w:customStyle="1" w:styleId="Encabezadoizquierdo">
    <w:name w:val="Encabezado izquierdo"/>
    <w:basedOn w:val="Encabezado"/>
    <w:uiPriority w:val="35"/>
    <w:semiHidden/>
    <w:unhideWhenUsed/>
    <w:qFormat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Piedepginaizquierdo">
    <w:name w:val="Pie de página izquierdo"/>
    <w:basedOn w:val="Normal"/>
    <w:next w:val="Subseccin"/>
    <w:uiPriority w:val="35"/>
    <w:semiHidden/>
    <w:unhideWhenUsed/>
    <w:qFormat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Encabezadoderecho">
    <w:name w:val="Encabezado derecho"/>
    <w:basedOn w:val="Encabezado"/>
    <w:uiPriority w:val="35"/>
    <w:semiHidden/>
    <w:unhideWhenUsed/>
    <w:qFormat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Piedepginaderecho">
    <w:name w:val="Pie de página derecho"/>
    <w:basedOn w:val="Piedepgina"/>
    <w:uiPriority w:val="35"/>
    <w:semiHidden/>
    <w:unhideWhenUsed/>
    <w:qFormat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png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3082\Origin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68FD4D71D9D4613AA635CA634A96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80DA2-5A6F-412E-9409-FC0AFDB3EBE2}"/>
      </w:docPartPr>
      <w:docPartBody>
        <w:p w:rsidR="00A5502B" w:rsidRDefault="00327CC9">
          <w:pPr>
            <w:pStyle w:val="A68FD4D71D9D4613AA635CA634A96516"/>
          </w:pPr>
          <w:r>
            <w:rPr>
              <w:rStyle w:val="Textodelmarcadordeposicin"/>
              <w:lang w:val="es-ES"/>
            </w:rPr>
            <w:t>Elija un bloque de creación.</w:t>
          </w:r>
        </w:p>
      </w:docPartBody>
    </w:docPart>
    <w:docPart>
      <w:docPartPr>
        <w:name w:val="4A733CE5D6F1429EB6D5841B01984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A366C4-C8A6-4254-BA9B-64FAF8C749C4}"/>
      </w:docPartPr>
      <w:docPartBody>
        <w:p w:rsidR="00A5502B" w:rsidRDefault="00327CC9">
          <w:pPr>
            <w:pStyle w:val="4A733CE5D6F1429EB6D5841B019849F5"/>
          </w:pPr>
          <w:r>
            <w:rPr>
              <w:lang w:val="es-ES"/>
            </w:rPr>
            <w:t>[Escriba su nombre]</w:t>
          </w:r>
        </w:p>
      </w:docPartBody>
    </w:docPart>
    <w:docPart>
      <w:docPartPr>
        <w:name w:val="3628B9CFA8304B829FEC29DA73CC3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42D2F-F42B-43E6-939E-5EE60DB75A82}"/>
      </w:docPartPr>
      <w:docPartBody>
        <w:p w:rsidR="005E7937" w:rsidRDefault="00BD2ACC" w:rsidP="00BD2ACC">
          <w:pPr>
            <w:pStyle w:val="3628B9CFA8304B829FEC29DA73CC34C5"/>
          </w:pPr>
          <w:r>
            <w:rPr>
              <w:rStyle w:val="Carcterdefechadesubseccin"/>
              <w:lang w:val="es-ES"/>
            </w:rPr>
            <w:t>[Escriba el nombre de la compañía]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CC9"/>
    <w:rsid w:val="00120D79"/>
    <w:rsid w:val="002850C5"/>
    <w:rsid w:val="00327CC9"/>
    <w:rsid w:val="00386BEC"/>
    <w:rsid w:val="005E7937"/>
    <w:rsid w:val="00936BB4"/>
    <w:rsid w:val="00A5502B"/>
    <w:rsid w:val="00B4162E"/>
    <w:rsid w:val="00BD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unhideWhenUsed/>
    <w:rPr>
      <w:color w:val="808080"/>
    </w:rPr>
  </w:style>
  <w:style w:type="paragraph" w:customStyle="1" w:styleId="A68FD4D71D9D4613AA635CA634A96516">
    <w:name w:val="A68FD4D71D9D4613AA635CA634A96516"/>
  </w:style>
  <w:style w:type="paragraph" w:customStyle="1" w:styleId="4A733CE5D6F1429EB6D5841B019849F5">
    <w:name w:val="4A733CE5D6F1429EB6D5841B019849F5"/>
  </w:style>
  <w:style w:type="paragraph" w:customStyle="1" w:styleId="8F54272B5E0945E9A09B4B7523E81AE0">
    <w:name w:val="8F54272B5E0945E9A09B4B7523E81AE0"/>
  </w:style>
  <w:style w:type="paragraph" w:customStyle="1" w:styleId="38F06FAC04ED420E873F5345642D4EA3">
    <w:name w:val="38F06FAC04ED420E873F5345642D4EA3"/>
  </w:style>
  <w:style w:type="paragraph" w:customStyle="1" w:styleId="5FE3608AFE294CBB863B72C847A5EB43">
    <w:name w:val="5FE3608AFE294CBB863B72C847A5EB43"/>
  </w:style>
  <w:style w:type="paragraph" w:customStyle="1" w:styleId="67283AC1C6924500B4B2306CC5B37333">
    <w:name w:val="67283AC1C6924500B4B2306CC5B37333"/>
  </w:style>
  <w:style w:type="paragraph" w:customStyle="1" w:styleId="E8550C58095B403BB5E210B598D4FD12">
    <w:name w:val="E8550C58095B403BB5E210B598D4FD12"/>
  </w:style>
  <w:style w:type="paragraph" w:customStyle="1" w:styleId="289247581822472991090EDCBC021076">
    <w:name w:val="289247581822472991090EDCBC021076"/>
  </w:style>
  <w:style w:type="paragraph" w:customStyle="1" w:styleId="Fechadesubseccin">
    <w:name w:val="Fecha de subsección"/>
    <w:basedOn w:val="Normal"/>
    <w:link w:val="Carcterdefechadesubseccin"/>
    <w:uiPriority w:val="4"/>
    <w:qFormat/>
    <w:rsid w:val="00BD2ACC"/>
    <w:pPr>
      <w:spacing w:after="120" w:line="240" w:lineRule="auto"/>
      <w:contextualSpacing/>
    </w:pPr>
    <w:rPr>
      <w:rFonts w:asciiTheme="majorHAnsi" w:eastAsiaTheme="minorHAnsi" w:hAnsiTheme="majorHAnsi" w:cs="Times New Roman"/>
      <w:color w:val="4F81BD" w:themeColor="accent1"/>
      <w:sz w:val="18"/>
      <w:szCs w:val="24"/>
    </w:rPr>
  </w:style>
  <w:style w:type="character" w:customStyle="1" w:styleId="Carcterdefechadesubseccin">
    <w:name w:val="Carácter de fecha de subsección"/>
    <w:basedOn w:val="Fuentedeprrafopredeter"/>
    <w:link w:val="Fechadesubseccin"/>
    <w:uiPriority w:val="4"/>
    <w:rsid w:val="00BD2ACC"/>
    <w:rPr>
      <w:rFonts w:asciiTheme="majorHAnsi" w:eastAsiaTheme="minorHAnsi" w:hAnsiTheme="majorHAnsi" w:cs="Times New Roman"/>
      <w:color w:val="4F81BD" w:themeColor="accent1"/>
      <w:sz w:val="18"/>
      <w:szCs w:val="24"/>
    </w:rPr>
  </w:style>
  <w:style w:type="paragraph" w:customStyle="1" w:styleId="0221F92AB9E048488A1DE1252DC5A34E">
    <w:name w:val="0221F92AB9E048488A1DE1252DC5A34E"/>
  </w:style>
  <w:style w:type="paragraph" w:customStyle="1" w:styleId="C088A8D4DD1647829409143CA8AB5C69">
    <w:name w:val="C088A8D4DD1647829409143CA8AB5C69"/>
  </w:style>
  <w:style w:type="paragraph" w:customStyle="1" w:styleId="A8499DDCA7C34DB99075EB89293AC313">
    <w:name w:val="A8499DDCA7C34DB99075EB89293AC313"/>
  </w:style>
  <w:style w:type="paragraph" w:customStyle="1" w:styleId="ED00DEF607A94525A1AFBDFC35EC0958">
    <w:name w:val="ED00DEF607A94525A1AFBDFC35EC0958"/>
  </w:style>
  <w:style w:type="paragraph" w:customStyle="1" w:styleId="096B26C4BCE943458E1C1E911E82DF6D">
    <w:name w:val="096B26C4BCE943458E1C1E911E82DF6D"/>
  </w:style>
  <w:style w:type="paragraph" w:customStyle="1" w:styleId="BC22DB283A3C4D74AA1D5C403C6D6900">
    <w:name w:val="BC22DB283A3C4D74AA1D5C403C6D6900"/>
  </w:style>
  <w:style w:type="paragraph" w:customStyle="1" w:styleId="EEDDF96CC04744348BE4C83E5827DC14">
    <w:name w:val="EEDDF96CC04744348BE4C83E5827DC14"/>
  </w:style>
  <w:style w:type="paragraph" w:customStyle="1" w:styleId="A304678EB665472580ED7A29B52F1D39">
    <w:name w:val="A304678EB665472580ED7A29B52F1D39"/>
  </w:style>
  <w:style w:type="paragraph" w:customStyle="1" w:styleId="672533908A8149A99617258FCC35FAAA">
    <w:name w:val="672533908A8149A99617258FCC35FAAA"/>
  </w:style>
  <w:style w:type="paragraph" w:customStyle="1" w:styleId="3628B9CFA8304B829FEC29DA73CC34C5">
    <w:name w:val="3628B9CFA8304B829FEC29DA73CC34C5"/>
    <w:rsid w:val="00BD2AC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unhideWhenUsed/>
    <w:rPr>
      <w:color w:val="808080"/>
    </w:rPr>
  </w:style>
  <w:style w:type="paragraph" w:customStyle="1" w:styleId="A68FD4D71D9D4613AA635CA634A96516">
    <w:name w:val="A68FD4D71D9D4613AA635CA634A96516"/>
  </w:style>
  <w:style w:type="paragraph" w:customStyle="1" w:styleId="4A733CE5D6F1429EB6D5841B019849F5">
    <w:name w:val="4A733CE5D6F1429EB6D5841B019849F5"/>
  </w:style>
  <w:style w:type="paragraph" w:customStyle="1" w:styleId="8F54272B5E0945E9A09B4B7523E81AE0">
    <w:name w:val="8F54272B5E0945E9A09B4B7523E81AE0"/>
  </w:style>
  <w:style w:type="paragraph" w:customStyle="1" w:styleId="38F06FAC04ED420E873F5345642D4EA3">
    <w:name w:val="38F06FAC04ED420E873F5345642D4EA3"/>
  </w:style>
  <w:style w:type="paragraph" w:customStyle="1" w:styleId="5FE3608AFE294CBB863B72C847A5EB43">
    <w:name w:val="5FE3608AFE294CBB863B72C847A5EB43"/>
  </w:style>
  <w:style w:type="paragraph" w:customStyle="1" w:styleId="67283AC1C6924500B4B2306CC5B37333">
    <w:name w:val="67283AC1C6924500B4B2306CC5B37333"/>
  </w:style>
  <w:style w:type="paragraph" w:customStyle="1" w:styleId="E8550C58095B403BB5E210B598D4FD12">
    <w:name w:val="E8550C58095B403BB5E210B598D4FD12"/>
  </w:style>
  <w:style w:type="paragraph" w:customStyle="1" w:styleId="289247581822472991090EDCBC021076">
    <w:name w:val="289247581822472991090EDCBC021076"/>
  </w:style>
  <w:style w:type="paragraph" w:customStyle="1" w:styleId="Fechadesubseccin">
    <w:name w:val="Fecha de subsección"/>
    <w:basedOn w:val="Normal"/>
    <w:link w:val="Carcterdefechadesubseccin"/>
    <w:uiPriority w:val="4"/>
    <w:qFormat/>
    <w:rsid w:val="00BD2ACC"/>
    <w:pPr>
      <w:spacing w:after="120" w:line="240" w:lineRule="auto"/>
      <w:contextualSpacing/>
    </w:pPr>
    <w:rPr>
      <w:rFonts w:asciiTheme="majorHAnsi" w:eastAsiaTheme="minorHAnsi" w:hAnsiTheme="majorHAnsi" w:cs="Times New Roman"/>
      <w:color w:val="4F81BD" w:themeColor="accent1"/>
      <w:sz w:val="18"/>
      <w:szCs w:val="24"/>
    </w:rPr>
  </w:style>
  <w:style w:type="character" w:customStyle="1" w:styleId="Carcterdefechadesubseccin">
    <w:name w:val="Carácter de fecha de subsección"/>
    <w:basedOn w:val="Fuentedeprrafopredeter"/>
    <w:link w:val="Fechadesubseccin"/>
    <w:uiPriority w:val="4"/>
    <w:rsid w:val="00BD2ACC"/>
    <w:rPr>
      <w:rFonts w:asciiTheme="majorHAnsi" w:eastAsiaTheme="minorHAnsi" w:hAnsiTheme="majorHAnsi" w:cs="Times New Roman"/>
      <w:color w:val="4F81BD" w:themeColor="accent1"/>
      <w:sz w:val="18"/>
      <w:szCs w:val="24"/>
    </w:rPr>
  </w:style>
  <w:style w:type="paragraph" w:customStyle="1" w:styleId="0221F92AB9E048488A1DE1252DC5A34E">
    <w:name w:val="0221F92AB9E048488A1DE1252DC5A34E"/>
  </w:style>
  <w:style w:type="paragraph" w:customStyle="1" w:styleId="C088A8D4DD1647829409143CA8AB5C69">
    <w:name w:val="C088A8D4DD1647829409143CA8AB5C69"/>
  </w:style>
  <w:style w:type="paragraph" w:customStyle="1" w:styleId="A8499DDCA7C34DB99075EB89293AC313">
    <w:name w:val="A8499DDCA7C34DB99075EB89293AC313"/>
  </w:style>
  <w:style w:type="paragraph" w:customStyle="1" w:styleId="ED00DEF607A94525A1AFBDFC35EC0958">
    <w:name w:val="ED00DEF607A94525A1AFBDFC35EC0958"/>
  </w:style>
  <w:style w:type="paragraph" w:customStyle="1" w:styleId="096B26C4BCE943458E1C1E911E82DF6D">
    <w:name w:val="096B26C4BCE943458E1C1E911E82DF6D"/>
  </w:style>
  <w:style w:type="paragraph" w:customStyle="1" w:styleId="BC22DB283A3C4D74AA1D5C403C6D6900">
    <w:name w:val="BC22DB283A3C4D74AA1D5C403C6D6900"/>
  </w:style>
  <w:style w:type="paragraph" w:customStyle="1" w:styleId="EEDDF96CC04744348BE4C83E5827DC14">
    <w:name w:val="EEDDF96CC04744348BE4C83E5827DC14"/>
  </w:style>
  <w:style w:type="paragraph" w:customStyle="1" w:styleId="A304678EB665472580ED7A29B52F1D39">
    <w:name w:val="A304678EB665472580ED7A29B52F1D39"/>
  </w:style>
  <w:style w:type="paragraph" w:customStyle="1" w:styleId="672533908A8149A99617258FCC35FAAA">
    <w:name w:val="672533908A8149A99617258FCC35FAAA"/>
  </w:style>
  <w:style w:type="paragraph" w:customStyle="1" w:styleId="3628B9CFA8304B829FEC29DA73CC34C5">
    <w:name w:val="3628B9CFA8304B829FEC29DA73CC34C5"/>
    <w:rsid w:val="00BD2A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EA257-878D-48ED-B352-94E89FDD322F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137A132F-170D-4241-9DCE-82F84D4C0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OriginResume</Template>
  <TotalTime>201</TotalTime>
  <Pages>1</Pages>
  <Words>351</Words>
  <Characters>1934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Gino Andrés Huenchullán Rodríguez</dc:creator>
  <cp:lastModifiedBy>gino huenchullan rodriguez</cp:lastModifiedBy>
  <cp:revision>13</cp:revision>
  <cp:lastPrinted>2016-02-01T01:53:00Z</cp:lastPrinted>
  <dcterms:created xsi:type="dcterms:W3CDTF">2015-10-18T21:27:00Z</dcterms:created>
  <dcterms:modified xsi:type="dcterms:W3CDTF">2016-05-05T21:01:00Z</dcterms:modified>
</cp:coreProperties>
</file>